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A7" w:rsidRDefault="00AE348F" w:rsidP="00E57CA7">
      <w:pPr>
        <w:jc w:val="center"/>
        <w:rPr>
          <w:rFonts w:asciiTheme="majorEastAsia" w:eastAsiaTheme="majorEastAsia" w:hAnsiTheme="majorEastAsia"/>
          <w:sz w:val="52"/>
          <w:szCs w:val="52"/>
        </w:rPr>
      </w:pPr>
      <w:r w:rsidRPr="00AE348F">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4pt;margin-top:.5pt;width:177.55pt;height:70.35pt;z-index:251659264;visibility:visible;mso-width-percent:400;mso-height-percent:200;mso-wrap-distance-top:3.6pt;mso-wrap-distance-bottom:3.6pt;mso-width-percent:400;mso-height-percent:200;mso-width-relative:margin;mso-height-relative:margin" stroked="f">
            <v:textbox style="mso-fit-shape-to-text:t">
              <w:txbxContent>
                <w:p w:rsidR="00D913A7" w:rsidRPr="00437041" w:rsidRDefault="00D913A7">
                  <w:pPr>
                    <w:rPr>
                      <w:rFonts w:ascii="黑体" w:eastAsia="黑体" w:hAnsi="黑体"/>
                      <w:sz w:val="28"/>
                      <w:szCs w:val="28"/>
                    </w:rPr>
                  </w:pPr>
                  <w:r w:rsidRPr="00437041">
                    <w:rPr>
                      <w:rFonts w:ascii="黑体" w:eastAsia="黑体" w:hAnsi="黑体" w:hint="eastAsia"/>
                      <w:sz w:val="28"/>
                      <w:szCs w:val="28"/>
                    </w:rPr>
                    <w:t>严禁转载</w:t>
                  </w:r>
                </w:p>
              </w:txbxContent>
            </v:textbox>
            <w10:wrap type="square"/>
          </v:shape>
        </w:pict>
      </w:r>
    </w:p>
    <w:p w:rsidR="009736A3" w:rsidRDefault="009736A3" w:rsidP="00E57CA7">
      <w:pPr>
        <w:jc w:val="center"/>
        <w:rPr>
          <w:rFonts w:ascii="方正小标宋_GBK" w:eastAsia="方正小标宋_GBK" w:hAnsiTheme="majorEastAsia"/>
          <w:sz w:val="72"/>
          <w:szCs w:val="72"/>
        </w:rPr>
      </w:pPr>
    </w:p>
    <w:p w:rsidR="00D97E5D" w:rsidRPr="00BB2767" w:rsidRDefault="00C01B20" w:rsidP="00E57CA7">
      <w:pPr>
        <w:jc w:val="center"/>
        <w:rPr>
          <w:rFonts w:ascii="方正小标宋_GBK" w:eastAsia="方正小标宋_GBK" w:hAnsiTheme="majorEastAsia"/>
          <w:sz w:val="72"/>
          <w:szCs w:val="72"/>
        </w:rPr>
      </w:pPr>
      <w:r w:rsidRPr="00BB2767">
        <w:rPr>
          <w:rFonts w:ascii="方正小标宋_GBK" w:eastAsia="方正小标宋_GBK" w:hAnsiTheme="majorEastAsia" w:hint="eastAsia"/>
          <w:sz w:val="72"/>
          <w:szCs w:val="72"/>
        </w:rPr>
        <w:t>招标文件</w:t>
      </w:r>
    </w:p>
    <w:p w:rsidR="00C01B20" w:rsidRPr="0042418B" w:rsidRDefault="00C01B20">
      <w:pPr>
        <w:rPr>
          <w:rFonts w:asciiTheme="majorEastAsia" w:eastAsiaTheme="majorEastAsia" w:hAnsiTheme="majorEastAsia"/>
        </w:rPr>
      </w:pPr>
    </w:p>
    <w:p w:rsidR="00E57CA7" w:rsidRPr="00236B6A" w:rsidRDefault="00E57CA7">
      <w:pPr>
        <w:rPr>
          <w:rFonts w:asciiTheme="minorEastAsia" w:hAnsiTheme="minorEastAsia"/>
          <w:sz w:val="32"/>
          <w:szCs w:val="32"/>
        </w:rPr>
      </w:pPr>
    </w:p>
    <w:p w:rsidR="00AF5B58" w:rsidRDefault="00AF5B58" w:rsidP="00115E9E">
      <w:pPr>
        <w:jc w:val="center"/>
        <w:rPr>
          <w:rFonts w:asciiTheme="minorEastAsia" w:hAnsiTheme="minorEastAsia"/>
          <w:sz w:val="36"/>
          <w:szCs w:val="36"/>
        </w:rPr>
      </w:pPr>
    </w:p>
    <w:p w:rsidR="005B6F32" w:rsidRPr="005B6F32" w:rsidRDefault="005B6F32" w:rsidP="005B6F32">
      <w:pPr>
        <w:ind w:firstLineChars="250" w:firstLine="904"/>
        <w:jc w:val="left"/>
        <w:rPr>
          <w:rFonts w:ascii="方正楷体_GBK" w:eastAsia="方正楷体_GBK" w:hAnsiTheme="minorEastAsia"/>
          <w:b/>
          <w:sz w:val="36"/>
          <w:szCs w:val="36"/>
        </w:rPr>
      </w:pPr>
      <w:r w:rsidRPr="005B6F32">
        <w:rPr>
          <w:rFonts w:ascii="方正楷体_GBK" w:eastAsia="方正楷体_GBK" w:hAnsiTheme="minorEastAsia" w:hint="eastAsia"/>
          <w:b/>
          <w:sz w:val="36"/>
          <w:szCs w:val="36"/>
        </w:rPr>
        <w:t>项目名称：《中国纪检监察》杂志印刷采购招标</w:t>
      </w:r>
    </w:p>
    <w:p w:rsidR="005B6F32" w:rsidRPr="005B6F32" w:rsidRDefault="005B6F32" w:rsidP="005B6F32">
      <w:pPr>
        <w:jc w:val="left"/>
        <w:rPr>
          <w:rFonts w:ascii="方正楷体_GBK" w:eastAsia="方正楷体_GBK" w:hAnsiTheme="minorEastAsia"/>
          <w:b/>
          <w:sz w:val="36"/>
          <w:szCs w:val="36"/>
        </w:rPr>
      </w:pPr>
      <w:r w:rsidRPr="005B6F32">
        <w:rPr>
          <w:rFonts w:ascii="方正楷体_GBK" w:eastAsia="方正楷体_GBK" w:hAnsiTheme="minorEastAsia" w:hint="eastAsia"/>
          <w:b/>
          <w:sz w:val="36"/>
          <w:szCs w:val="36"/>
        </w:rPr>
        <w:t xml:space="preserve">                （2024.01—2026.12)</w:t>
      </w:r>
    </w:p>
    <w:p w:rsidR="00E57CA7" w:rsidRPr="006B4FBC" w:rsidRDefault="005B6F32" w:rsidP="005B6F32">
      <w:pPr>
        <w:jc w:val="left"/>
        <w:rPr>
          <w:rFonts w:asciiTheme="minorEastAsia" w:hAnsiTheme="minorEastAsia"/>
          <w:sz w:val="32"/>
          <w:szCs w:val="32"/>
        </w:rPr>
      </w:pPr>
      <w:r w:rsidRPr="005B6F32">
        <w:rPr>
          <w:rFonts w:ascii="方正楷体_GBK" w:eastAsia="方正楷体_GBK" w:hAnsiTheme="minorEastAsia" w:hint="eastAsia"/>
          <w:b/>
          <w:sz w:val="36"/>
          <w:szCs w:val="36"/>
        </w:rPr>
        <w:t xml:space="preserve">     项目编号：JJJCZTB2023—1</w:t>
      </w:r>
    </w:p>
    <w:p w:rsidR="00E57CA7" w:rsidRPr="003B07D5" w:rsidRDefault="00E57CA7" w:rsidP="00AF5B58">
      <w:pPr>
        <w:jc w:val="left"/>
        <w:rPr>
          <w:rFonts w:asciiTheme="minorEastAsia" w:hAnsiTheme="minorEastAsia"/>
          <w:sz w:val="32"/>
          <w:szCs w:val="32"/>
        </w:rPr>
      </w:pPr>
    </w:p>
    <w:p w:rsidR="00E57CA7" w:rsidRPr="00846E0B" w:rsidRDefault="00E57CA7">
      <w:pPr>
        <w:rPr>
          <w:rFonts w:asciiTheme="minorEastAsia" w:hAnsiTheme="minorEastAsia"/>
          <w:sz w:val="32"/>
          <w:szCs w:val="32"/>
        </w:rPr>
      </w:pPr>
    </w:p>
    <w:p w:rsidR="00E57CA7" w:rsidRDefault="00E57CA7">
      <w:pPr>
        <w:rPr>
          <w:rFonts w:asciiTheme="minorEastAsia" w:hAnsiTheme="minorEastAsia"/>
          <w:sz w:val="32"/>
          <w:szCs w:val="32"/>
        </w:rPr>
      </w:pPr>
    </w:p>
    <w:p w:rsidR="00201161" w:rsidRDefault="00201161">
      <w:pPr>
        <w:rPr>
          <w:rFonts w:asciiTheme="minorEastAsia" w:hAnsiTheme="minorEastAsia"/>
          <w:sz w:val="32"/>
          <w:szCs w:val="32"/>
        </w:rPr>
      </w:pPr>
    </w:p>
    <w:p w:rsidR="00201161" w:rsidRPr="00846E0B" w:rsidRDefault="00201161">
      <w:pPr>
        <w:rPr>
          <w:rFonts w:asciiTheme="minorEastAsia" w:hAnsiTheme="minorEastAsia"/>
          <w:sz w:val="36"/>
          <w:szCs w:val="36"/>
        </w:rPr>
      </w:pPr>
    </w:p>
    <w:p w:rsidR="009736A3" w:rsidRDefault="009736A3" w:rsidP="00E57CA7">
      <w:pPr>
        <w:jc w:val="center"/>
        <w:rPr>
          <w:rFonts w:ascii="方正仿宋_GBK" w:eastAsia="方正仿宋_GBK" w:hAnsiTheme="minorEastAsia"/>
          <w:b/>
          <w:sz w:val="36"/>
          <w:szCs w:val="36"/>
        </w:rPr>
      </w:pPr>
    </w:p>
    <w:p w:rsidR="009736A3" w:rsidRDefault="009736A3" w:rsidP="00E57CA7">
      <w:pPr>
        <w:jc w:val="center"/>
        <w:rPr>
          <w:rFonts w:ascii="方正仿宋_GBK" w:eastAsia="方正仿宋_GBK" w:hAnsiTheme="minorEastAsia"/>
          <w:b/>
          <w:sz w:val="36"/>
          <w:szCs w:val="36"/>
        </w:rPr>
      </w:pPr>
    </w:p>
    <w:p w:rsidR="00C01B20" w:rsidRPr="009736A3" w:rsidRDefault="00C01B20" w:rsidP="009736A3">
      <w:pPr>
        <w:jc w:val="center"/>
        <w:rPr>
          <w:rFonts w:ascii="方正楷体简体" w:eastAsia="方正楷体简体" w:hAnsiTheme="minorEastAsia"/>
          <w:b/>
          <w:sz w:val="36"/>
          <w:szCs w:val="36"/>
        </w:rPr>
      </w:pPr>
      <w:r w:rsidRPr="009736A3">
        <w:rPr>
          <w:rFonts w:ascii="方正楷体简体" w:eastAsia="方正楷体简体" w:hAnsiTheme="minorEastAsia" w:hint="eastAsia"/>
          <w:b/>
          <w:sz w:val="36"/>
          <w:szCs w:val="36"/>
        </w:rPr>
        <w:t>中国纪检监察杂志社</w:t>
      </w:r>
    </w:p>
    <w:p w:rsidR="002E56A1" w:rsidRDefault="00E57CA7" w:rsidP="009736A3">
      <w:pPr>
        <w:jc w:val="center"/>
        <w:rPr>
          <w:rFonts w:ascii="方正楷体简体" w:eastAsia="方正楷体简体" w:hAnsiTheme="minorEastAsia"/>
          <w:b/>
          <w:sz w:val="36"/>
          <w:szCs w:val="36"/>
        </w:rPr>
        <w:sectPr w:rsidR="002E56A1" w:rsidSect="005B6F32">
          <w:pgSz w:w="11906" w:h="16838"/>
          <w:pgMar w:top="1985" w:right="1531" w:bottom="1701" w:left="1418" w:header="851" w:footer="992" w:gutter="0"/>
          <w:cols w:space="425"/>
          <w:docGrid w:type="lines" w:linePitch="312"/>
        </w:sectPr>
      </w:pPr>
      <w:r w:rsidRPr="009736A3">
        <w:rPr>
          <w:rFonts w:ascii="方正楷体简体" w:eastAsia="方正楷体简体" w:hAnsiTheme="minorEastAsia" w:hint="eastAsia"/>
          <w:b/>
          <w:sz w:val="36"/>
          <w:szCs w:val="36"/>
        </w:rPr>
        <w:t>20</w:t>
      </w:r>
      <w:r w:rsidR="005B6F32">
        <w:rPr>
          <w:rFonts w:ascii="方正楷体简体" w:eastAsia="方正楷体简体" w:hAnsiTheme="minorEastAsia"/>
          <w:b/>
          <w:sz w:val="36"/>
          <w:szCs w:val="36"/>
        </w:rPr>
        <w:t>23</w:t>
      </w:r>
      <w:r w:rsidRPr="009736A3">
        <w:rPr>
          <w:rFonts w:ascii="方正楷体简体" w:eastAsia="方正楷体简体" w:hAnsiTheme="minorEastAsia" w:hint="eastAsia"/>
          <w:b/>
          <w:sz w:val="36"/>
          <w:szCs w:val="36"/>
        </w:rPr>
        <w:t>年</w:t>
      </w:r>
      <w:r w:rsidR="00D6359B" w:rsidRPr="009736A3">
        <w:rPr>
          <w:rFonts w:ascii="方正楷体简体" w:eastAsia="方正楷体简体" w:hAnsiTheme="minorEastAsia" w:hint="eastAsia"/>
          <w:b/>
          <w:sz w:val="36"/>
          <w:szCs w:val="36"/>
        </w:rPr>
        <w:t>11</w:t>
      </w:r>
      <w:r w:rsidRPr="009736A3">
        <w:rPr>
          <w:rFonts w:ascii="方正楷体简体" w:eastAsia="方正楷体简体" w:hAnsiTheme="minorEastAsia" w:hint="eastAsia"/>
          <w:b/>
          <w:sz w:val="36"/>
          <w:szCs w:val="36"/>
        </w:rPr>
        <w:t>月</w:t>
      </w:r>
    </w:p>
    <w:p w:rsidR="002E56A1" w:rsidRDefault="002E56A1" w:rsidP="002E56A1"/>
    <w:p w:rsidR="002E56A1" w:rsidRDefault="002E56A1" w:rsidP="002E56A1"/>
    <w:p w:rsidR="002E56A1" w:rsidRPr="00E0427E" w:rsidRDefault="00E0427E" w:rsidP="00E0427E">
      <w:pPr>
        <w:spacing w:line="560" w:lineRule="exact"/>
        <w:jc w:val="center"/>
        <w:rPr>
          <w:rFonts w:ascii="方正黑体_GBK" w:eastAsia="方正黑体_GBK" w:hAnsi="黑体"/>
          <w:b/>
          <w:sz w:val="36"/>
          <w:szCs w:val="36"/>
        </w:rPr>
      </w:pPr>
      <w:r w:rsidRPr="00E0427E">
        <w:rPr>
          <w:rFonts w:ascii="方正黑体_GBK" w:eastAsia="方正黑体_GBK" w:hAnsi="黑体" w:hint="eastAsia"/>
          <w:b/>
          <w:sz w:val="36"/>
          <w:szCs w:val="36"/>
        </w:rPr>
        <w:t>目</w:t>
      </w:r>
      <w:r w:rsidR="00850A48">
        <w:rPr>
          <w:rFonts w:ascii="方正黑体_GBK" w:eastAsia="方正黑体_GBK" w:hAnsi="黑体"/>
          <w:b/>
          <w:sz w:val="36"/>
          <w:szCs w:val="36"/>
        </w:rPr>
        <w:t xml:space="preserve">  </w:t>
      </w:r>
      <w:r w:rsidRPr="00E0427E">
        <w:rPr>
          <w:rFonts w:ascii="方正黑体_GBK" w:eastAsia="方正黑体_GBK" w:hAnsi="黑体" w:hint="eastAsia"/>
          <w:b/>
          <w:sz w:val="36"/>
          <w:szCs w:val="36"/>
        </w:rPr>
        <w:t>录</w:t>
      </w:r>
    </w:p>
    <w:p w:rsidR="00E0427E" w:rsidRPr="00E0427E" w:rsidRDefault="00E0427E" w:rsidP="00E0427E">
      <w:pPr>
        <w:rPr>
          <w:rFonts w:ascii="方正仿宋_GBK" w:eastAsia="方正仿宋_GBK" w:hAnsi="宋体" w:cs="宋体"/>
          <w:b/>
          <w:bCs/>
          <w:color w:val="000000"/>
          <w:sz w:val="32"/>
          <w:szCs w:val="32"/>
        </w:rPr>
      </w:pPr>
    </w:p>
    <w:p w:rsidR="00E0427E" w:rsidRPr="00E0427E" w:rsidRDefault="00E0427E" w:rsidP="00BB3824">
      <w:pPr>
        <w:ind w:firstLineChars="200" w:firstLine="643"/>
        <w:rPr>
          <w:rFonts w:ascii="方正仿宋_GBK" w:eastAsia="方正仿宋_GBK" w:hAnsi="宋体" w:cs="宋体"/>
          <w:b/>
          <w:bCs/>
          <w:color w:val="000000"/>
          <w:sz w:val="32"/>
          <w:szCs w:val="32"/>
        </w:rPr>
      </w:pPr>
      <w:r w:rsidRPr="00E0427E">
        <w:rPr>
          <w:rFonts w:ascii="方正仿宋_GBK" w:eastAsia="方正仿宋_GBK" w:hAnsi="宋体" w:cs="宋体" w:hint="eastAsia"/>
          <w:b/>
          <w:bCs/>
          <w:color w:val="000000"/>
          <w:sz w:val="32"/>
          <w:szCs w:val="32"/>
        </w:rPr>
        <w:t>第一部分   总则……</w:t>
      </w:r>
      <w:proofErr w:type="gramStart"/>
      <w:r w:rsidRPr="00E0427E">
        <w:rPr>
          <w:rFonts w:ascii="方正仿宋_GBK" w:eastAsia="方正仿宋_GBK" w:hAnsi="宋体" w:cs="宋体" w:hint="eastAsia"/>
          <w:b/>
          <w:bCs/>
          <w:color w:val="000000"/>
          <w:sz w:val="32"/>
          <w:szCs w:val="32"/>
        </w:rPr>
        <w:t>…………………………………</w:t>
      </w:r>
      <w:proofErr w:type="gramEnd"/>
      <w:r w:rsidRPr="00E0427E">
        <w:rPr>
          <w:rFonts w:ascii="方正仿宋_GBK" w:eastAsia="方正仿宋_GBK" w:hAnsi="宋体" w:cs="宋体" w:hint="eastAsia"/>
          <w:b/>
          <w:bCs/>
          <w:color w:val="000000"/>
          <w:sz w:val="32"/>
          <w:szCs w:val="32"/>
        </w:rPr>
        <w:t>1</w:t>
      </w:r>
    </w:p>
    <w:p w:rsidR="00E0427E" w:rsidRPr="00E0427E" w:rsidRDefault="00E0427E" w:rsidP="00BB3824">
      <w:pPr>
        <w:ind w:firstLineChars="200" w:firstLine="643"/>
        <w:rPr>
          <w:rFonts w:ascii="方正仿宋_GBK" w:eastAsia="方正仿宋_GBK" w:hAnsi="宋体" w:cs="宋体"/>
          <w:b/>
          <w:bCs/>
          <w:color w:val="000000"/>
          <w:sz w:val="32"/>
          <w:szCs w:val="32"/>
        </w:rPr>
      </w:pPr>
      <w:r w:rsidRPr="00E0427E">
        <w:rPr>
          <w:rFonts w:ascii="方正仿宋_GBK" w:eastAsia="方正仿宋_GBK" w:hAnsi="宋体" w:cs="宋体" w:hint="eastAsia"/>
          <w:b/>
          <w:bCs/>
          <w:color w:val="000000"/>
          <w:sz w:val="32"/>
          <w:szCs w:val="32"/>
        </w:rPr>
        <w:t>第二部分   投标人须知……</w:t>
      </w:r>
      <w:proofErr w:type="gramStart"/>
      <w:r w:rsidRPr="00E0427E">
        <w:rPr>
          <w:rFonts w:ascii="方正仿宋_GBK" w:eastAsia="方正仿宋_GBK" w:hAnsi="宋体" w:cs="宋体" w:hint="eastAsia"/>
          <w:b/>
          <w:bCs/>
          <w:color w:val="000000"/>
          <w:sz w:val="32"/>
          <w:szCs w:val="32"/>
        </w:rPr>
        <w:t>…………………………</w:t>
      </w:r>
      <w:proofErr w:type="gramEnd"/>
      <w:r w:rsidRPr="00E0427E">
        <w:rPr>
          <w:rFonts w:ascii="方正仿宋_GBK" w:eastAsia="方正仿宋_GBK" w:hAnsi="宋体" w:cs="宋体" w:hint="eastAsia"/>
          <w:b/>
          <w:bCs/>
          <w:color w:val="000000"/>
          <w:sz w:val="32"/>
          <w:szCs w:val="32"/>
        </w:rPr>
        <w:t>1</w:t>
      </w:r>
    </w:p>
    <w:p w:rsidR="00E0427E" w:rsidRPr="00E0427E" w:rsidRDefault="00E0427E" w:rsidP="00BB3824">
      <w:pPr>
        <w:ind w:firstLineChars="200" w:firstLine="643"/>
        <w:rPr>
          <w:rFonts w:ascii="方正仿宋_GBK" w:eastAsia="方正仿宋_GBK" w:hAnsi="宋体" w:cs="宋体"/>
          <w:b/>
          <w:bCs/>
          <w:color w:val="000000"/>
          <w:sz w:val="32"/>
          <w:szCs w:val="32"/>
        </w:rPr>
      </w:pPr>
      <w:r w:rsidRPr="00E0427E">
        <w:rPr>
          <w:rFonts w:ascii="方正仿宋_GBK" w:eastAsia="方正仿宋_GBK" w:hAnsi="宋体" w:cs="宋体" w:hint="eastAsia"/>
          <w:b/>
          <w:bCs/>
          <w:color w:val="000000"/>
          <w:sz w:val="32"/>
          <w:szCs w:val="32"/>
        </w:rPr>
        <w:t>第三部分   投标文件……</w:t>
      </w:r>
      <w:proofErr w:type="gramStart"/>
      <w:r w:rsidRPr="00E0427E">
        <w:rPr>
          <w:rFonts w:ascii="方正仿宋_GBK" w:eastAsia="方正仿宋_GBK" w:hAnsi="宋体" w:cs="宋体" w:hint="eastAsia"/>
          <w:b/>
          <w:bCs/>
          <w:color w:val="000000"/>
          <w:sz w:val="32"/>
          <w:szCs w:val="32"/>
        </w:rPr>
        <w:t>……………………………</w:t>
      </w:r>
      <w:proofErr w:type="gramEnd"/>
      <w:r w:rsidRPr="00E0427E">
        <w:rPr>
          <w:rFonts w:ascii="方正仿宋_GBK" w:eastAsia="方正仿宋_GBK" w:hAnsi="宋体" w:cs="宋体" w:hint="eastAsia"/>
          <w:b/>
          <w:bCs/>
          <w:color w:val="000000"/>
          <w:sz w:val="32"/>
          <w:szCs w:val="32"/>
        </w:rPr>
        <w:t>3</w:t>
      </w:r>
    </w:p>
    <w:p w:rsidR="00E0427E" w:rsidRPr="00E0427E" w:rsidRDefault="00E0427E" w:rsidP="00BB3824">
      <w:pPr>
        <w:ind w:firstLineChars="200" w:firstLine="643"/>
        <w:rPr>
          <w:rFonts w:ascii="方正仿宋_GBK" w:eastAsia="方正仿宋_GBK" w:hAnsi="宋体" w:cs="宋体"/>
          <w:b/>
          <w:bCs/>
          <w:color w:val="000000"/>
          <w:sz w:val="32"/>
          <w:szCs w:val="32"/>
        </w:rPr>
      </w:pPr>
      <w:r w:rsidRPr="00E0427E">
        <w:rPr>
          <w:rFonts w:ascii="方正仿宋_GBK" w:eastAsia="方正仿宋_GBK" w:hAnsi="宋体" w:cs="宋体" w:hint="eastAsia"/>
          <w:b/>
          <w:bCs/>
          <w:color w:val="000000"/>
          <w:sz w:val="32"/>
          <w:szCs w:val="32"/>
        </w:rPr>
        <w:t>第四部分   印刷技术要求及服务内容……</w:t>
      </w:r>
      <w:proofErr w:type="gramStart"/>
      <w:r w:rsidRPr="00E0427E">
        <w:rPr>
          <w:rFonts w:ascii="方正仿宋_GBK" w:eastAsia="方正仿宋_GBK" w:hAnsi="宋体" w:cs="宋体" w:hint="eastAsia"/>
          <w:b/>
          <w:bCs/>
          <w:color w:val="000000"/>
          <w:sz w:val="32"/>
          <w:szCs w:val="32"/>
        </w:rPr>
        <w:t>…………</w:t>
      </w:r>
      <w:proofErr w:type="gramEnd"/>
      <w:r w:rsidRPr="00E0427E">
        <w:rPr>
          <w:rFonts w:ascii="方正仿宋_GBK" w:eastAsia="方正仿宋_GBK" w:hAnsi="宋体" w:cs="宋体" w:hint="eastAsia"/>
          <w:b/>
          <w:bCs/>
          <w:color w:val="000000"/>
          <w:sz w:val="32"/>
          <w:szCs w:val="32"/>
        </w:rPr>
        <w:t>6</w:t>
      </w:r>
    </w:p>
    <w:p w:rsidR="00E0427E" w:rsidRPr="00E0427E" w:rsidRDefault="00E0427E" w:rsidP="00BB3824">
      <w:pPr>
        <w:ind w:firstLineChars="200" w:firstLine="643"/>
        <w:rPr>
          <w:rFonts w:ascii="方正仿宋_GBK" w:eastAsia="方正仿宋_GBK" w:hAnsi="宋体" w:cs="宋体"/>
          <w:b/>
          <w:bCs/>
          <w:color w:val="000000"/>
          <w:sz w:val="32"/>
          <w:szCs w:val="32"/>
        </w:rPr>
      </w:pPr>
      <w:bookmarkStart w:id="0" w:name="_Hlk149901134"/>
      <w:r w:rsidRPr="00E0427E">
        <w:rPr>
          <w:rFonts w:ascii="方正仿宋_GBK" w:eastAsia="方正仿宋_GBK" w:hAnsi="宋体" w:cs="宋体" w:hint="eastAsia"/>
          <w:b/>
          <w:bCs/>
          <w:color w:val="000000"/>
          <w:sz w:val="32"/>
          <w:szCs w:val="32"/>
        </w:rPr>
        <w:t>第五部分   评标办法</w:t>
      </w:r>
      <w:bookmarkEnd w:id="0"/>
      <w:r w:rsidRPr="00E0427E">
        <w:rPr>
          <w:rFonts w:ascii="方正仿宋_GBK" w:eastAsia="方正仿宋_GBK" w:hAnsi="宋体" w:cs="宋体" w:hint="eastAsia"/>
          <w:b/>
          <w:bCs/>
          <w:color w:val="000000"/>
          <w:sz w:val="32"/>
          <w:szCs w:val="32"/>
        </w:rPr>
        <w:t>……</w:t>
      </w:r>
      <w:proofErr w:type="gramStart"/>
      <w:r w:rsidRPr="00E0427E">
        <w:rPr>
          <w:rFonts w:ascii="方正仿宋_GBK" w:eastAsia="方正仿宋_GBK" w:hAnsi="宋体" w:cs="宋体" w:hint="eastAsia"/>
          <w:b/>
          <w:bCs/>
          <w:color w:val="000000"/>
          <w:sz w:val="32"/>
          <w:szCs w:val="32"/>
        </w:rPr>
        <w:t>……………………………</w:t>
      </w:r>
      <w:proofErr w:type="gramEnd"/>
      <w:r w:rsidRPr="00E0427E">
        <w:rPr>
          <w:rFonts w:ascii="方正仿宋_GBK" w:eastAsia="方正仿宋_GBK" w:hAnsi="宋体" w:cs="宋体" w:hint="eastAsia"/>
          <w:b/>
          <w:bCs/>
          <w:color w:val="000000"/>
          <w:sz w:val="32"/>
          <w:szCs w:val="32"/>
        </w:rPr>
        <w:t>9</w:t>
      </w:r>
    </w:p>
    <w:p w:rsidR="00E0427E" w:rsidRPr="00E0427E" w:rsidRDefault="00E0427E" w:rsidP="00BB3824">
      <w:pPr>
        <w:ind w:firstLineChars="200" w:firstLine="643"/>
        <w:rPr>
          <w:rFonts w:ascii="方正仿宋_GBK" w:eastAsia="方正仿宋_GBK" w:hAnsi="宋体" w:cs="宋体"/>
          <w:b/>
          <w:bCs/>
          <w:color w:val="000000"/>
          <w:sz w:val="32"/>
          <w:szCs w:val="32"/>
        </w:rPr>
        <w:sectPr w:rsidR="00E0427E" w:rsidRPr="00E0427E" w:rsidSect="005B6F32">
          <w:headerReference w:type="default" r:id="rId8"/>
          <w:pgSz w:w="11906" w:h="16838"/>
          <w:pgMar w:top="1440" w:right="1800" w:bottom="1440" w:left="1800" w:header="851" w:footer="992" w:gutter="0"/>
          <w:cols w:space="425"/>
          <w:docGrid w:type="lines" w:linePitch="312"/>
        </w:sectPr>
      </w:pPr>
      <w:r w:rsidRPr="00E0427E">
        <w:rPr>
          <w:rFonts w:ascii="方正仿宋_GBK" w:eastAsia="方正仿宋_GBK" w:hAnsi="宋体" w:cs="宋体" w:hint="eastAsia"/>
          <w:b/>
          <w:bCs/>
          <w:color w:val="000000"/>
          <w:sz w:val="32"/>
          <w:szCs w:val="32"/>
        </w:rPr>
        <w:t>第六部分   投标承诺书……</w:t>
      </w:r>
      <w:proofErr w:type="gramStart"/>
      <w:r w:rsidRPr="00E0427E">
        <w:rPr>
          <w:rFonts w:ascii="方正仿宋_GBK" w:eastAsia="方正仿宋_GBK" w:hAnsi="宋体" w:cs="宋体" w:hint="eastAsia"/>
          <w:b/>
          <w:bCs/>
          <w:color w:val="000000"/>
          <w:sz w:val="32"/>
          <w:szCs w:val="32"/>
        </w:rPr>
        <w:t>…………………………</w:t>
      </w:r>
      <w:proofErr w:type="gramEnd"/>
      <w:r w:rsidRPr="00E0427E">
        <w:rPr>
          <w:rFonts w:ascii="方正仿宋_GBK" w:eastAsia="方正仿宋_GBK" w:hAnsi="宋体" w:cs="宋体" w:hint="eastAsia"/>
          <w:b/>
          <w:bCs/>
          <w:color w:val="000000"/>
          <w:sz w:val="32"/>
          <w:szCs w:val="32"/>
        </w:rPr>
        <w:t>1</w:t>
      </w:r>
      <w:r w:rsidRPr="00E0427E">
        <w:rPr>
          <w:rFonts w:ascii="方正仿宋_GBK" w:eastAsia="方正仿宋_GBK" w:hAnsi="宋体" w:cs="宋体"/>
          <w:b/>
          <w:bCs/>
          <w:color w:val="000000"/>
          <w:sz w:val="32"/>
          <w:szCs w:val="32"/>
        </w:rPr>
        <w:t>3</w:t>
      </w:r>
    </w:p>
    <w:p w:rsidR="004A624F" w:rsidRDefault="004A624F" w:rsidP="002E56A1">
      <w:pPr>
        <w:spacing w:line="560" w:lineRule="exact"/>
        <w:jc w:val="center"/>
        <w:rPr>
          <w:rFonts w:ascii="方正黑体_GBK" w:eastAsia="方正黑体_GBK" w:hAnsi="黑体"/>
          <w:b/>
          <w:sz w:val="36"/>
          <w:szCs w:val="36"/>
        </w:rPr>
      </w:pPr>
    </w:p>
    <w:p w:rsidR="002E56A1" w:rsidRPr="005B6F32" w:rsidRDefault="002E56A1" w:rsidP="002E56A1">
      <w:pPr>
        <w:spacing w:line="560" w:lineRule="exact"/>
        <w:jc w:val="center"/>
        <w:rPr>
          <w:rFonts w:ascii="方正黑体_GBK" w:eastAsia="方正黑体_GBK" w:hAnsi="黑体"/>
          <w:b/>
          <w:sz w:val="36"/>
          <w:szCs w:val="36"/>
        </w:rPr>
      </w:pPr>
      <w:r w:rsidRPr="005B6F32">
        <w:rPr>
          <w:rFonts w:ascii="方正黑体_GBK" w:eastAsia="方正黑体_GBK" w:hAnsi="黑体" w:hint="eastAsia"/>
          <w:b/>
          <w:sz w:val="36"/>
          <w:szCs w:val="36"/>
        </w:rPr>
        <w:t>第一部分</w:t>
      </w:r>
      <w:r w:rsidR="003A7EE0">
        <w:rPr>
          <w:rFonts w:ascii="方正黑体_GBK" w:eastAsia="方正黑体_GBK" w:hAnsi="黑体"/>
          <w:b/>
          <w:sz w:val="36"/>
          <w:szCs w:val="36"/>
        </w:rPr>
        <w:t xml:space="preserve">  </w:t>
      </w:r>
      <w:r w:rsidRPr="005B6F32">
        <w:rPr>
          <w:rFonts w:ascii="方正黑体_GBK" w:eastAsia="方正黑体_GBK" w:hAnsi="黑体" w:hint="eastAsia"/>
          <w:b/>
          <w:sz w:val="36"/>
          <w:szCs w:val="36"/>
        </w:rPr>
        <w:t>总  则</w:t>
      </w:r>
    </w:p>
    <w:p w:rsidR="002E56A1" w:rsidRDefault="002E56A1" w:rsidP="002E56A1">
      <w:pPr>
        <w:spacing w:line="560" w:lineRule="exact"/>
        <w:jc w:val="center"/>
        <w:rPr>
          <w:rFonts w:ascii="黑体" w:eastAsia="黑体" w:hAnsi="黑体"/>
          <w:b/>
          <w:sz w:val="36"/>
          <w:szCs w:val="36"/>
        </w:rPr>
      </w:pPr>
    </w:p>
    <w:p w:rsidR="005B6F32" w:rsidRPr="003F46EC" w:rsidRDefault="005B6F32" w:rsidP="003A7EE0">
      <w:pPr>
        <w:spacing w:line="560" w:lineRule="exact"/>
        <w:ind w:firstLineChars="200" w:firstLine="643"/>
        <w:rPr>
          <w:rFonts w:ascii="方正仿宋_GBK" w:eastAsia="方正仿宋_GBK" w:hAnsi="宋体"/>
          <w:b/>
          <w:sz w:val="32"/>
          <w:szCs w:val="32"/>
        </w:rPr>
      </w:pPr>
      <w:r w:rsidRPr="003F46EC">
        <w:rPr>
          <w:rFonts w:ascii="方正仿宋_GBK" w:eastAsia="方正仿宋_GBK" w:hAnsi="宋体" w:hint="eastAsia"/>
          <w:b/>
          <w:sz w:val="32"/>
          <w:szCs w:val="32"/>
        </w:rPr>
        <w:t>本招标文件适用于2024</w:t>
      </w:r>
      <w:r w:rsidR="005D3125">
        <w:rPr>
          <w:rFonts w:ascii="方正仿宋_GBK" w:eastAsia="方正仿宋_GBK" w:hAnsi="宋体" w:hint="eastAsia"/>
          <w:b/>
          <w:sz w:val="32"/>
          <w:szCs w:val="32"/>
        </w:rPr>
        <w:t>—</w:t>
      </w:r>
      <w:r w:rsidRPr="003F46EC">
        <w:rPr>
          <w:rFonts w:ascii="方正仿宋_GBK" w:eastAsia="方正仿宋_GBK" w:hAnsi="宋体" w:hint="eastAsia"/>
          <w:b/>
          <w:sz w:val="32"/>
          <w:szCs w:val="32"/>
        </w:rPr>
        <w:t>2026年度中国纪检监察杂志印刷采购招标。中国纪检监察杂志社将组织评标委员会对合格供应商提供的投标文件进行审核，确定服务供应商。实际采购中，按照中央国家机关政府采购中心规定的采购程序组织实施，并对服务供应商的履约情况进行监督管理。</w:t>
      </w:r>
    </w:p>
    <w:p w:rsidR="005B6F32" w:rsidRPr="003F46EC" w:rsidRDefault="005B6F32" w:rsidP="005B6F32">
      <w:pPr>
        <w:spacing w:line="560" w:lineRule="exact"/>
        <w:rPr>
          <w:rFonts w:ascii="方正仿宋_GBK" w:eastAsia="方正仿宋_GBK" w:hAnsi="宋体"/>
          <w:b/>
          <w:sz w:val="32"/>
          <w:szCs w:val="32"/>
        </w:rPr>
      </w:pPr>
    </w:p>
    <w:p w:rsidR="004A624F" w:rsidRPr="003F46EC" w:rsidRDefault="002E56A1" w:rsidP="004A624F">
      <w:pPr>
        <w:spacing w:line="560" w:lineRule="exact"/>
        <w:jc w:val="center"/>
        <w:rPr>
          <w:rFonts w:ascii="黑体" w:eastAsia="黑体" w:hAnsi="黑体"/>
          <w:b/>
          <w:sz w:val="36"/>
          <w:szCs w:val="36"/>
        </w:rPr>
      </w:pPr>
      <w:r w:rsidRPr="003F46EC">
        <w:rPr>
          <w:rFonts w:ascii="黑体" w:eastAsia="黑体" w:hAnsi="黑体" w:hint="eastAsia"/>
          <w:b/>
          <w:sz w:val="36"/>
          <w:szCs w:val="36"/>
        </w:rPr>
        <w:t>第二部分  投标人须知</w:t>
      </w:r>
    </w:p>
    <w:p w:rsidR="004A624F" w:rsidRPr="003F46EC" w:rsidRDefault="004A624F" w:rsidP="004A624F">
      <w:pPr>
        <w:spacing w:line="560" w:lineRule="exact"/>
        <w:ind w:firstLineChars="200" w:firstLine="643"/>
        <w:rPr>
          <w:rFonts w:ascii="方正黑体_GBK" w:eastAsia="方正黑体_GBK" w:hAnsi="宋体"/>
          <w:b/>
          <w:sz w:val="32"/>
          <w:szCs w:val="32"/>
        </w:rPr>
      </w:pPr>
    </w:p>
    <w:p w:rsidR="004A624F" w:rsidRPr="003F46EC" w:rsidRDefault="002E56A1" w:rsidP="004A624F">
      <w:pPr>
        <w:spacing w:line="560" w:lineRule="exact"/>
        <w:ind w:firstLineChars="200" w:firstLine="643"/>
        <w:rPr>
          <w:rFonts w:ascii="黑体" w:eastAsia="黑体" w:hAnsi="黑体"/>
          <w:b/>
          <w:sz w:val="36"/>
          <w:szCs w:val="36"/>
        </w:rPr>
      </w:pPr>
      <w:r w:rsidRPr="003F46EC">
        <w:rPr>
          <w:rFonts w:ascii="方正黑体_GBK" w:eastAsia="方正黑体_GBK" w:hAnsi="宋体" w:hint="eastAsia"/>
          <w:b/>
          <w:sz w:val="32"/>
          <w:szCs w:val="32"/>
        </w:rPr>
        <w:t>一、采购人：</w:t>
      </w:r>
      <w:r w:rsidRPr="003F46EC">
        <w:rPr>
          <w:rFonts w:ascii="方正仿宋_GBK" w:eastAsia="方正仿宋_GBK" w:hAnsi="宋体" w:hint="eastAsia"/>
          <w:b/>
          <w:sz w:val="32"/>
          <w:szCs w:val="32"/>
        </w:rPr>
        <w:t>中国纪检监察杂志社</w:t>
      </w:r>
    </w:p>
    <w:p w:rsidR="002E56A1" w:rsidRPr="003F46EC" w:rsidRDefault="002E56A1" w:rsidP="004A624F">
      <w:pPr>
        <w:spacing w:line="560" w:lineRule="exact"/>
        <w:ind w:firstLineChars="200" w:firstLine="643"/>
        <w:rPr>
          <w:rFonts w:ascii="黑体" w:eastAsia="黑体" w:hAnsi="黑体"/>
          <w:b/>
          <w:sz w:val="36"/>
          <w:szCs w:val="36"/>
        </w:rPr>
      </w:pPr>
      <w:r w:rsidRPr="003F46EC">
        <w:rPr>
          <w:rFonts w:ascii="方正黑体_GBK" w:eastAsia="方正黑体_GBK" w:hAnsi="宋体" w:hint="eastAsia"/>
          <w:b/>
          <w:sz w:val="32"/>
          <w:szCs w:val="32"/>
        </w:rPr>
        <w:t>二、投标人：</w:t>
      </w:r>
      <w:r w:rsidRPr="003F46EC">
        <w:rPr>
          <w:rFonts w:ascii="方正仿宋_GBK" w:eastAsia="方正仿宋_GBK" w:hAnsi="宋体" w:hint="eastAsia"/>
          <w:b/>
          <w:sz w:val="32"/>
          <w:szCs w:val="32"/>
        </w:rPr>
        <w:t>按本文件规定登记备案并领取招标文件后参加投标的供应商</w:t>
      </w:r>
    </w:p>
    <w:p w:rsidR="005B6F32" w:rsidRPr="003F46EC" w:rsidRDefault="002E56A1" w:rsidP="005B6F32">
      <w:pPr>
        <w:spacing w:line="560" w:lineRule="exact"/>
        <w:ind w:firstLine="650"/>
        <w:rPr>
          <w:rFonts w:ascii="方正仿宋_GBK" w:eastAsia="方正仿宋_GBK" w:hAnsi="宋体"/>
          <w:b/>
          <w:sz w:val="32"/>
          <w:szCs w:val="32"/>
        </w:rPr>
      </w:pPr>
      <w:r w:rsidRPr="003F46EC">
        <w:rPr>
          <w:rFonts w:ascii="方正黑体_GBK" w:eastAsia="方正黑体_GBK" w:hAnsi="宋体" w:hint="eastAsia"/>
          <w:b/>
          <w:sz w:val="32"/>
          <w:szCs w:val="32"/>
        </w:rPr>
        <w:t>三、招标项目简介</w:t>
      </w:r>
    </w:p>
    <w:p w:rsidR="002E56A1" w:rsidRPr="003F46EC" w:rsidRDefault="002E56A1" w:rsidP="005B6F32">
      <w:pPr>
        <w:spacing w:line="560" w:lineRule="exact"/>
        <w:ind w:firstLine="650"/>
        <w:rPr>
          <w:rFonts w:ascii="方正仿宋_GBK" w:eastAsia="方正仿宋_GBK" w:hAnsi="宋体"/>
          <w:b/>
          <w:sz w:val="32"/>
          <w:szCs w:val="32"/>
        </w:rPr>
      </w:pPr>
      <w:r w:rsidRPr="003F46EC">
        <w:rPr>
          <w:rFonts w:ascii="方正仿宋_GBK" w:eastAsia="方正仿宋_GBK" w:hAnsi="宋体" w:hint="eastAsia"/>
          <w:b/>
          <w:sz w:val="32"/>
          <w:szCs w:val="32"/>
        </w:rPr>
        <w:t>1.本项目共分</w:t>
      </w:r>
      <w:r w:rsidR="00236B6A" w:rsidRPr="003F46EC">
        <w:rPr>
          <w:rFonts w:ascii="方正仿宋_GBK" w:eastAsia="方正仿宋_GBK" w:hAnsi="宋体"/>
          <w:b/>
          <w:sz w:val="32"/>
          <w:szCs w:val="32"/>
        </w:rPr>
        <w:t>8</w:t>
      </w:r>
      <w:r w:rsidRPr="003F46EC">
        <w:rPr>
          <w:rFonts w:ascii="方正仿宋_GBK" w:eastAsia="方正仿宋_GBK" w:hAnsi="宋体" w:hint="eastAsia"/>
          <w:b/>
          <w:sz w:val="32"/>
          <w:szCs w:val="32"/>
        </w:rPr>
        <w:t>包</w:t>
      </w:r>
    </w:p>
    <w:tbl>
      <w:tblPr>
        <w:tblW w:w="10063" w:type="dxa"/>
        <w:jc w:val="center"/>
        <w:tblBorders>
          <w:top w:val="single" w:sz="2" w:space="0" w:color="000000"/>
          <w:left w:val="single" w:sz="2" w:space="0" w:color="000000"/>
          <w:bottom w:val="single" w:sz="2" w:space="0" w:color="000000"/>
          <w:right w:val="single" w:sz="2" w:space="0" w:color="000000"/>
          <w:insideH w:val="dotted" w:sz="4" w:space="0" w:color="000000"/>
          <w:insideV w:val="dotted" w:sz="4" w:space="0" w:color="000000"/>
        </w:tblBorders>
        <w:tblLayout w:type="fixed"/>
        <w:tblLook w:val="0000"/>
      </w:tblPr>
      <w:tblGrid>
        <w:gridCol w:w="851"/>
        <w:gridCol w:w="2410"/>
        <w:gridCol w:w="2266"/>
        <w:gridCol w:w="1417"/>
        <w:gridCol w:w="1559"/>
        <w:gridCol w:w="1560"/>
      </w:tblGrid>
      <w:tr w:rsidR="002E56A1" w:rsidRPr="003F46EC" w:rsidTr="00236B6A">
        <w:trPr>
          <w:trHeight w:val="965"/>
          <w:jc w:val="center"/>
        </w:trPr>
        <w:tc>
          <w:tcPr>
            <w:tcW w:w="851" w:type="dxa"/>
            <w:tcBorders>
              <w:left w:val="single" w:sz="4" w:space="0" w:color="auto"/>
              <w:right w:val="single" w:sz="4" w:space="0" w:color="auto"/>
            </w:tcBorders>
            <w:vAlign w:val="center"/>
          </w:tcPr>
          <w:p w:rsidR="002E56A1" w:rsidRPr="003F46EC" w:rsidRDefault="002E56A1" w:rsidP="00D913A7">
            <w:pPr>
              <w:spacing w:line="400" w:lineRule="exact"/>
              <w:jc w:val="center"/>
              <w:rPr>
                <w:rFonts w:ascii="方正黑体_GBK" w:eastAsia="方正黑体_GBK" w:hAnsi="宋体" w:cs="微软雅黑"/>
                <w:b/>
                <w:bCs/>
                <w:sz w:val="28"/>
                <w:szCs w:val="28"/>
              </w:rPr>
            </w:pPr>
            <w:proofErr w:type="gramStart"/>
            <w:r w:rsidRPr="003F46EC">
              <w:rPr>
                <w:rFonts w:ascii="方正黑体_GBK" w:eastAsia="方正黑体_GBK" w:hAnsi="宋体" w:cs="微软雅黑" w:hint="eastAsia"/>
                <w:b/>
                <w:sz w:val="28"/>
                <w:szCs w:val="28"/>
              </w:rPr>
              <w:t>包号</w:t>
            </w:r>
            <w:proofErr w:type="gramEnd"/>
          </w:p>
        </w:tc>
        <w:tc>
          <w:tcPr>
            <w:tcW w:w="2410" w:type="dxa"/>
            <w:tcBorders>
              <w:left w:val="single" w:sz="4" w:space="0" w:color="auto"/>
              <w:right w:val="single" w:sz="4" w:space="0" w:color="auto"/>
            </w:tcBorders>
            <w:vAlign w:val="center"/>
          </w:tcPr>
          <w:p w:rsidR="002E56A1" w:rsidRPr="003F46EC" w:rsidRDefault="002E56A1" w:rsidP="00D913A7">
            <w:pPr>
              <w:spacing w:line="400" w:lineRule="exact"/>
              <w:jc w:val="center"/>
              <w:rPr>
                <w:rFonts w:ascii="方正黑体_GBK" w:eastAsia="方正黑体_GBK" w:hAnsi="宋体" w:cs="微软雅黑"/>
                <w:b/>
                <w:bCs/>
                <w:sz w:val="28"/>
                <w:szCs w:val="28"/>
              </w:rPr>
            </w:pPr>
            <w:r w:rsidRPr="003F46EC">
              <w:rPr>
                <w:rFonts w:ascii="方正黑体_GBK" w:eastAsia="方正黑体_GBK" w:hAnsi="宋体" w:cs="微软雅黑" w:hint="eastAsia"/>
                <w:b/>
                <w:bCs/>
                <w:sz w:val="28"/>
                <w:szCs w:val="28"/>
              </w:rPr>
              <w:t>印刷</w:t>
            </w:r>
            <w:proofErr w:type="gramStart"/>
            <w:r w:rsidRPr="003F46EC">
              <w:rPr>
                <w:rFonts w:ascii="方正黑体_GBK" w:eastAsia="方正黑体_GBK" w:hAnsi="宋体" w:cs="微软雅黑" w:hint="eastAsia"/>
                <w:b/>
                <w:bCs/>
                <w:sz w:val="28"/>
                <w:szCs w:val="28"/>
              </w:rPr>
              <w:t>品名称及页数</w:t>
            </w:r>
            <w:proofErr w:type="gramEnd"/>
            <w:r w:rsidRPr="003F46EC">
              <w:rPr>
                <w:rFonts w:ascii="方正黑体_GBK" w:eastAsia="方正黑体_GBK" w:hAnsi="宋体" w:cs="微软雅黑" w:hint="eastAsia"/>
                <w:b/>
                <w:bCs/>
                <w:sz w:val="28"/>
                <w:szCs w:val="28"/>
              </w:rPr>
              <w:t>、装订方式</w:t>
            </w:r>
          </w:p>
        </w:tc>
        <w:tc>
          <w:tcPr>
            <w:tcW w:w="2266" w:type="dxa"/>
            <w:tcBorders>
              <w:left w:val="single" w:sz="4" w:space="0" w:color="auto"/>
              <w:right w:val="single" w:sz="4" w:space="0" w:color="auto"/>
            </w:tcBorders>
            <w:vAlign w:val="center"/>
          </w:tcPr>
          <w:p w:rsidR="002E56A1" w:rsidRPr="003F46EC" w:rsidRDefault="002E56A1" w:rsidP="00D913A7">
            <w:pPr>
              <w:spacing w:line="400" w:lineRule="exact"/>
              <w:jc w:val="center"/>
              <w:rPr>
                <w:rFonts w:ascii="方正黑体_GBK" w:eastAsia="方正黑体_GBK" w:hAnsi="宋体" w:cs="微软雅黑"/>
                <w:b/>
                <w:bCs/>
                <w:sz w:val="28"/>
                <w:szCs w:val="28"/>
              </w:rPr>
            </w:pPr>
            <w:r w:rsidRPr="003F46EC">
              <w:rPr>
                <w:rFonts w:ascii="方正黑体_GBK" w:eastAsia="方正黑体_GBK" w:hAnsi="宋体" w:cs="微软雅黑" w:hint="eastAsia"/>
                <w:b/>
                <w:bCs/>
                <w:sz w:val="28"/>
                <w:szCs w:val="28"/>
              </w:rPr>
              <w:t>送货地址</w:t>
            </w:r>
          </w:p>
        </w:tc>
        <w:tc>
          <w:tcPr>
            <w:tcW w:w="1417" w:type="dxa"/>
            <w:tcBorders>
              <w:left w:val="single" w:sz="4" w:space="0" w:color="auto"/>
              <w:right w:val="single" w:sz="4" w:space="0" w:color="auto"/>
            </w:tcBorders>
            <w:vAlign w:val="center"/>
          </w:tcPr>
          <w:p w:rsidR="002E56A1" w:rsidRPr="003F46EC" w:rsidRDefault="002E56A1" w:rsidP="00D913A7">
            <w:pPr>
              <w:spacing w:line="400" w:lineRule="exact"/>
              <w:jc w:val="center"/>
              <w:rPr>
                <w:rFonts w:ascii="方正黑体_GBK" w:eastAsia="方正黑体_GBK" w:hAnsi="宋体" w:cs="微软雅黑"/>
                <w:b/>
                <w:bCs/>
                <w:sz w:val="28"/>
                <w:szCs w:val="28"/>
              </w:rPr>
            </w:pPr>
            <w:r w:rsidRPr="003F46EC">
              <w:rPr>
                <w:rFonts w:ascii="方正黑体_GBK" w:eastAsia="方正黑体_GBK" w:hAnsi="宋体" w:cs="微软雅黑" w:hint="eastAsia"/>
                <w:b/>
                <w:bCs/>
                <w:sz w:val="28"/>
                <w:szCs w:val="28"/>
              </w:rPr>
              <w:t>技术要求</w:t>
            </w:r>
          </w:p>
        </w:tc>
        <w:tc>
          <w:tcPr>
            <w:tcW w:w="1559" w:type="dxa"/>
            <w:tcBorders>
              <w:left w:val="single" w:sz="4" w:space="0" w:color="auto"/>
              <w:right w:val="single" w:sz="4" w:space="0" w:color="auto"/>
            </w:tcBorders>
            <w:vAlign w:val="center"/>
          </w:tcPr>
          <w:p w:rsidR="002E56A1" w:rsidRPr="003F46EC" w:rsidRDefault="002E56A1" w:rsidP="00D913A7">
            <w:pPr>
              <w:spacing w:line="400" w:lineRule="exact"/>
              <w:jc w:val="center"/>
              <w:rPr>
                <w:rFonts w:ascii="方正黑体_GBK" w:eastAsia="方正黑体_GBK" w:hAnsi="宋体" w:cs="微软雅黑"/>
                <w:b/>
                <w:bCs/>
                <w:sz w:val="28"/>
                <w:szCs w:val="28"/>
              </w:rPr>
            </w:pPr>
            <w:r w:rsidRPr="003F46EC">
              <w:rPr>
                <w:rFonts w:ascii="方正黑体_GBK" w:eastAsia="方正黑体_GBK" w:hAnsi="宋体" w:cs="微软雅黑" w:hint="eastAsia"/>
                <w:b/>
                <w:bCs/>
                <w:sz w:val="28"/>
                <w:szCs w:val="28"/>
              </w:rPr>
              <w:t xml:space="preserve">每期印量  </w:t>
            </w:r>
          </w:p>
        </w:tc>
        <w:tc>
          <w:tcPr>
            <w:tcW w:w="1560" w:type="dxa"/>
            <w:tcBorders>
              <w:left w:val="single" w:sz="4" w:space="0" w:color="auto"/>
              <w:right w:val="single" w:sz="4" w:space="0" w:color="auto"/>
            </w:tcBorders>
            <w:vAlign w:val="center"/>
          </w:tcPr>
          <w:p w:rsidR="002E56A1" w:rsidRPr="003F46EC" w:rsidRDefault="002E56A1" w:rsidP="00D913A7">
            <w:pPr>
              <w:spacing w:line="400" w:lineRule="exact"/>
              <w:jc w:val="center"/>
              <w:rPr>
                <w:rFonts w:ascii="方正黑体_GBK" w:eastAsia="方正黑体_GBK" w:hAnsi="宋体" w:cs="微软雅黑"/>
                <w:b/>
                <w:bCs/>
                <w:sz w:val="28"/>
                <w:szCs w:val="28"/>
              </w:rPr>
            </w:pPr>
            <w:r w:rsidRPr="003F46EC">
              <w:rPr>
                <w:rFonts w:ascii="方正黑体_GBK" w:eastAsia="方正黑体_GBK" w:hAnsi="宋体" w:cs="微软雅黑" w:hint="eastAsia"/>
                <w:b/>
                <w:bCs/>
                <w:sz w:val="28"/>
                <w:szCs w:val="28"/>
              </w:rPr>
              <w:t>成品尺寸      （长mm×宽mm）</w:t>
            </w:r>
          </w:p>
        </w:tc>
      </w:tr>
      <w:tr w:rsidR="002E56A1" w:rsidRPr="003F46EC" w:rsidTr="00236B6A">
        <w:trPr>
          <w:trHeight w:val="832"/>
          <w:jc w:val="center"/>
        </w:trPr>
        <w:tc>
          <w:tcPr>
            <w:tcW w:w="851" w:type="dxa"/>
            <w:vMerge w:val="restart"/>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1</w:t>
            </w:r>
          </w:p>
          <w:p w:rsidR="002E56A1" w:rsidRPr="003F46EC" w:rsidRDefault="002E56A1" w:rsidP="00D913A7">
            <w:pPr>
              <w:spacing w:line="400" w:lineRule="exact"/>
              <w:jc w:val="center"/>
              <w:rPr>
                <w:rFonts w:ascii="方正仿宋_GBK" w:eastAsia="方正仿宋_GBK" w:hAnsi="宋体" w:cs="微软雅黑"/>
                <w:b/>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《中国纪检监察》64页，骑马订</w:t>
            </w:r>
          </w:p>
        </w:tc>
        <w:tc>
          <w:tcPr>
            <w:tcW w:w="2266"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北京报刊发行局指定的邮发地点</w:t>
            </w:r>
          </w:p>
        </w:tc>
        <w:tc>
          <w:tcPr>
            <w:tcW w:w="1417"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详见招标文件第四部分</w:t>
            </w:r>
          </w:p>
        </w:tc>
        <w:tc>
          <w:tcPr>
            <w:tcW w:w="1559" w:type="dxa"/>
            <w:tcBorders>
              <w:top w:val="single" w:sz="4" w:space="0" w:color="auto"/>
              <w:left w:val="single" w:sz="4" w:space="0" w:color="auto"/>
              <w:bottom w:val="single" w:sz="4" w:space="0" w:color="auto"/>
              <w:right w:val="single" w:sz="4" w:space="0" w:color="auto"/>
            </w:tcBorders>
            <w:vAlign w:val="center"/>
          </w:tcPr>
          <w:p w:rsidR="002E56A1" w:rsidRPr="003F46EC" w:rsidRDefault="00D913A7"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0.2</w:t>
            </w:r>
            <w:r w:rsidR="002E56A1" w:rsidRPr="003F46EC">
              <w:rPr>
                <w:rFonts w:ascii="方正仿宋_GBK" w:eastAsia="方正仿宋_GBK" w:hAnsi="宋体" w:cs="微软雅黑" w:hint="eastAsia"/>
                <w:b/>
                <w:bCs/>
                <w:sz w:val="28"/>
                <w:szCs w:val="28"/>
              </w:rPr>
              <w:t>万册</w:t>
            </w:r>
            <w:r w:rsidRPr="003F46EC">
              <w:rPr>
                <w:rFonts w:ascii="方正仿宋_GBK" w:eastAsia="方正仿宋_GBK" w:hAnsi="宋体" w:cs="微软雅黑" w:hint="eastAsia"/>
                <w:b/>
                <w:bCs/>
                <w:sz w:val="28"/>
                <w:szCs w:val="28"/>
              </w:rPr>
              <w:t>/期</w:t>
            </w:r>
          </w:p>
        </w:tc>
        <w:tc>
          <w:tcPr>
            <w:tcW w:w="1560"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210×285</w:t>
            </w:r>
          </w:p>
        </w:tc>
      </w:tr>
      <w:tr w:rsidR="002E56A1" w:rsidRPr="003F46EC" w:rsidTr="00236B6A">
        <w:trPr>
          <w:trHeight w:val="832"/>
          <w:jc w:val="center"/>
        </w:trPr>
        <w:tc>
          <w:tcPr>
            <w:tcW w:w="851" w:type="dxa"/>
            <w:vMerge/>
            <w:tcBorders>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p>
        </w:tc>
        <w:tc>
          <w:tcPr>
            <w:tcW w:w="2410" w:type="dxa"/>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《中国纪检监察》64页，骑马订</w:t>
            </w:r>
          </w:p>
        </w:tc>
        <w:tc>
          <w:tcPr>
            <w:tcW w:w="2266" w:type="dxa"/>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北京报刊发行局指定的邮发地点</w:t>
            </w:r>
          </w:p>
        </w:tc>
        <w:tc>
          <w:tcPr>
            <w:tcW w:w="1417" w:type="dxa"/>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详见招标文件第四部分</w:t>
            </w:r>
          </w:p>
        </w:tc>
        <w:tc>
          <w:tcPr>
            <w:tcW w:w="1559" w:type="dxa"/>
            <w:tcBorders>
              <w:top w:val="single" w:sz="4" w:space="0" w:color="auto"/>
              <w:left w:val="single" w:sz="4" w:space="0" w:color="auto"/>
              <w:right w:val="single" w:sz="4" w:space="0" w:color="auto"/>
            </w:tcBorders>
            <w:vAlign w:val="center"/>
          </w:tcPr>
          <w:p w:rsidR="002E56A1" w:rsidRPr="003F46EC" w:rsidRDefault="00D913A7"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26</w:t>
            </w:r>
            <w:r w:rsidR="00224860" w:rsidRPr="003F46EC">
              <w:rPr>
                <w:rFonts w:ascii="方正仿宋_GBK" w:eastAsia="方正仿宋_GBK" w:hAnsi="宋体" w:cs="微软雅黑" w:hint="eastAsia"/>
                <w:b/>
                <w:bCs/>
                <w:sz w:val="28"/>
                <w:szCs w:val="28"/>
              </w:rPr>
              <w:t>万册/期</w:t>
            </w:r>
          </w:p>
        </w:tc>
        <w:tc>
          <w:tcPr>
            <w:tcW w:w="1560" w:type="dxa"/>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210×285</w:t>
            </w:r>
          </w:p>
        </w:tc>
      </w:tr>
      <w:tr w:rsidR="002E56A1" w:rsidRPr="003F46EC" w:rsidTr="00236B6A">
        <w:trPr>
          <w:trHeight w:val="755"/>
          <w:jc w:val="center"/>
        </w:trPr>
        <w:tc>
          <w:tcPr>
            <w:tcW w:w="851" w:type="dxa"/>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lastRenderedPageBreak/>
              <w:t>2</w:t>
            </w:r>
          </w:p>
        </w:tc>
        <w:tc>
          <w:tcPr>
            <w:tcW w:w="2410" w:type="dxa"/>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《中国纪检监察》64页，骑马订</w:t>
            </w:r>
          </w:p>
        </w:tc>
        <w:tc>
          <w:tcPr>
            <w:tcW w:w="2266" w:type="dxa"/>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北京报刊发行局指定的邮发地点</w:t>
            </w:r>
          </w:p>
        </w:tc>
        <w:tc>
          <w:tcPr>
            <w:tcW w:w="1417" w:type="dxa"/>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详见招标文件第四部分</w:t>
            </w:r>
          </w:p>
        </w:tc>
        <w:tc>
          <w:tcPr>
            <w:tcW w:w="1559" w:type="dxa"/>
            <w:tcBorders>
              <w:top w:val="single" w:sz="4" w:space="0" w:color="auto"/>
              <w:left w:val="single" w:sz="4" w:space="0" w:color="auto"/>
              <w:right w:val="single" w:sz="4" w:space="0" w:color="auto"/>
            </w:tcBorders>
            <w:vAlign w:val="center"/>
          </w:tcPr>
          <w:p w:rsidR="002E56A1" w:rsidRPr="003F46EC" w:rsidRDefault="00D913A7"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26</w:t>
            </w:r>
            <w:r w:rsidR="00224860" w:rsidRPr="003F46EC">
              <w:rPr>
                <w:rFonts w:ascii="方正仿宋_GBK" w:eastAsia="方正仿宋_GBK" w:hAnsi="宋体" w:cs="微软雅黑" w:hint="eastAsia"/>
                <w:b/>
                <w:bCs/>
                <w:sz w:val="28"/>
                <w:szCs w:val="28"/>
              </w:rPr>
              <w:t>万册/期</w:t>
            </w:r>
          </w:p>
        </w:tc>
        <w:tc>
          <w:tcPr>
            <w:tcW w:w="1560" w:type="dxa"/>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210×285</w:t>
            </w:r>
          </w:p>
        </w:tc>
      </w:tr>
      <w:tr w:rsidR="002E56A1" w:rsidRPr="003F46EC" w:rsidTr="00236B6A">
        <w:trPr>
          <w:trHeight w:val="755"/>
          <w:jc w:val="center"/>
        </w:trPr>
        <w:tc>
          <w:tcPr>
            <w:tcW w:w="851" w:type="dxa"/>
            <w:tcBorders>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3</w:t>
            </w:r>
          </w:p>
        </w:tc>
        <w:tc>
          <w:tcPr>
            <w:tcW w:w="2410" w:type="dxa"/>
            <w:tcBorders>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《中国纪检监察》64页，骑马订</w:t>
            </w:r>
          </w:p>
        </w:tc>
        <w:tc>
          <w:tcPr>
            <w:tcW w:w="2266" w:type="dxa"/>
            <w:tcBorders>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南京报刊发行局指定的邮发地点</w:t>
            </w:r>
          </w:p>
        </w:tc>
        <w:tc>
          <w:tcPr>
            <w:tcW w:w="1417" w:type="dxa"/>
            <w:tcBorders>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详见招标文件第四部分</w:t>
            </w:r>
          </w:p>
        </w:tc>
        <w:tc>
          <w:tcPr>
            <w:tcW w:w="1559" w:type="dxa"/>
            <w:tcBorders>
              <w:left w:val="single" w:sz="4" w:space="0" w:color="auto"/>
              <w:bottom w:val="single" w:sz="4" w:space="0" w:color="auto"/>
              <w:right w:val="single" w:sz="4" w:space="0" w:color="auto"/>
            </w:tcBorders>
            <w:vAlign w:val="center"/>
          </w:tcPr>
          <w:p w:rsidR="002E56A1" w:rsidRPr="003F46EC" w:rsidRDefault="00D913A7"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27</w:t>
            </w:r>
            <w:r w:rsidR="00224860" w:rsidRPr="003F46EC">
              <w:rPr>
                <w:rFonts w:ascii="方正仿宋_GBK" w:eastAsia="方正仿宋_GBK" w:hAnsi="宋体" w:cs="微软雅黑" w:hint="eastAsia"/>
                <w:b/>
                <w:bCs/>
                <w:sz w:val="28"/>
                <w:szCs w:val="28"/>
              </w:rPr>
              <w:t>万册/期</w:t>
            </w:r>
          </w:p>
        </w:tc>
        <w:tc>
          <w:tcPr>
            <w:tcW w:w="1560" w:type="dxa"/>
            <w:tcBorders>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210×285</w:t>
            </w:r>
          </w:p>
        </w:tc>
      </w:tr>
      <w:tr w:rsidR="002E56A1" w:rsidRPr="003F46EC" w:rsidTr="00236B6A">
        <w:trPr>
          <w:trHeight w:val="755"/>
          <w:jc w:val="center"/>
        </w:trPr>
        <w:tc>
          <w:tcPr>
            <w:tcW w:w="851"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4</w:t>
            </w:r>
          </w:p>
        </w:tc>
        <w:tc>
          <w:tcPr>
            <w:tcW w:w="2410"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《中国纪检监察》64页，骑马订</w:t>
            </w:r>
          </w:p>
        </w:tc>
        <w:tc>
          <w:tcPr>
            <w:tcW w:w="2266"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广州报刊发行局指定的邮发地点</w:t>
            </w:r>
          </w:p>
        </w:tc>
        <w:tc>
          <w:tcPr>
            <w:tcW w:w="1417"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详见招标文件第四部分</w:t>
            </w:r>
          </w:p>
        </w:tc>
        <w:tc>
          <w:tcPr>
            <w:tcW w:w="1559" w:type="dxa"/>
            <w:tcBorders>
              <w:top w:val="single" w:sz="4" w:space="0" w:color="auto"/>
              <w:left w:val="single" w:sz="4" w:space="0" w:color="auto"/>
              <w:bottom w:val="single" w:sz="4" w:space="0" w:color="auto"/>
              <w:right w:val="single" w:sz="4" w:space="0" w:color="auto"/>
            </w:tcBorders>
            <w:vAlign w:val="center"/>
          </w:tcPr>
          <w:p w:rsidR="002E56A1" w:rsidRPr="003F46EC" w:rsidRDefault="00D913A7"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13</w:t>
            </w:r>
            <w:r w:rsidR="00224860" w:rsidRPr="003F46EC">
              <w:rPr>
                <w:rFonts w:ascii="方正仿宋_GBK" w:eastAsia="方正仿宋_GBK" w:hAnsi="宋体" w:cs="微软雅黑" w:hint="eastAsia"/>
                <w:b/>
                <w:bCs/>
                <w:sz w:val="28"/>
                <w:szCs w:val="28"/>
              </w:rPr>
              <w:t>万册/期</w:t>
            </w:r>
          </w:p>
        </w:tc>
        <w:tc>
          <w:tcPr>
            <w:tcW w:w="1560"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210×285</w:t>
            </w:r>
          </w:p>
        </w:tc>
      </w:tr>
      <w:tr w:rsidR="002E56A1" w:rsidRPr="003F46EC" w:rsidTr="00236B6A">
        <w:trPr>
          <w:trHeight w:val="755"/>
          <w:jc w:val="center"/>
        </w:trPr>
        <w:tc>
          <w:tcPr>
            <w:tcW w:w="851"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5</w:t>
            </w:r>
          </w:p>
        </w:tc>
        <w:tc>
          <w:tcPr>
            <w:tcW w:w="2410"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《中国纪检监察》64页，骑马订</w:t>
            </w:r>
          </w:p>
        </w:tc>
        <w:tc>
          <w:tcPr>
            <w:tcW w:w="2266"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长沙报刊发行局指定的邮发地点</w:t>
            </w:r>
          </w:p>
        </w:tc>
        <w:tc>
          <w:tcPr>
            <w:tcW w:w="1417"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详见招标文件第四部分</w:t>
            </w:r>
          </w:p>
        </w:tc>
        <w:tc>
          <w:tcPr>
            <w:tcW w:w="1559" w:type="dxa"/>
            <w:tcBorders>
              <w:top w:val="single" w:sz="4" w:space="0" w:color="auto"/>
              <w:left w:val="single" w:sz="4" w:space="0" w:color="auto"/>
              <w:bottom w:val="single" w:sz="4" w:space="0" w:color="auto"/>
              <w:right w:val="single" w:sz="4" w:space="0" w:color="auto"/>
            </w:tcBorders>
            <w:vAlign w:val="center"/>
          </w:tcPr>
          <w:p w:rsidR="002E56A1" w:rsidRPr="003F46EC" w:rsidRDefault="00D913A7"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17</w:t>
            </w:r>
            <w:r w:rsidR="00224860" w:rsidRPr="003F46EC">
              <w:rPr>
                <w:rFonts w:ascii="方正仿宋_GBK" w:eastAsia="方正仿宋_GBK" w:hAnsi="宋体" w:cs="微软雅黑" w:hint="eastAsia"/>
                <w:b/>
                <w:bCs/>
                <w:sz w:val="28"/>
                <w:szCs w:val="28"/>
              </w:rPr>
              <w:t>万册/期</w:t>
            </w:r>
          </w:p>
        </w:tc>
        <w:tc>
          <w:tcPr>
            <w:tcW w:w="1560"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210×285</w:t>
            </w:r>
          </w:p>
        </w:tc>
      </w:tr>
      <w:tr w:rsidR="002E56A1" w:rsidRPr="003F46EC" w:rsidTr="00236B6A">
        <w:trPr>
          <w:trHeight w:val="755"/>
          <w:jc w:val="center"/>
        </w:trPr>
        <w:tc>
          <w:tcPr>
            <w:tcW w:w="851" w:type="dxa"/>
            <w:tcBorders>
              <w:top w:val="single" w:sz="4" w:space="0" w:color="auto"/>
              <w:left w:val="single" w:sz="4" w:space="0" w:color="auto"/>
              <w:bottom w:val="single" w:sz="4" w:space="0" w:color="auto"/>
              <w:right w:val="single" w:sz="4" w:space="0" w:color="auto"/>
            </w:tcBorders>
            <w:vAlign w:val="center"/>
          </w:tcPr>
          <w:p w:rsidR="002E56A1" w:rsidRPr="003F46EC" w:rsidRDefault="00236B6A"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b/>
                <w:bCs/>
                <w:sz w:val="28"/>
                <w:szCs w:val="28"/>
              </w:rPr>
              <w:t>6</w:t>
            </w:r>
          </w:p>
        </w:tc>
        <w:tc>
          <w:tcPr>
            <w:tcW w:w="2410"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《中国纪检监察》64页，骑马订</w:t>
            </w:r>
          </w:p>
        </w:tc>
        <w:tc>
          <w:tcPr>
            <w:tcW w:w="2266"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成都报刊发行局指定的邮发地点</w:t>
            </w:r>
          </w:p>
        </w:tc>
        <w:tc>
          <w:tcPr>
            <w:tcW w:w="1417"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详见招标文件第四部分</w:t>
            </w:r>
          </w:p>
        </w:tc>
        <w:tc>
          <w:tcPr>
            <w:tcW w:w="1559" w:type="dxa"/>
            <w:tcBorders>
              <w:top w:val="single" w:sz="4" w:space="0" w:color="auto"/>
              <w:left w:val="single" w:sz="4" w:space="0" w:color="auto"/>
              <w:bottom w:val="single" w:sz="4" w:space="0" w:color="auto"/>
              <w:right w:val="single" w:sz="4" w:space="0" w:color="auto"/>
            </w:tcBorders>
            <w:vAlign w:val="center"/>
          </w:tcPr>
          <w:p w:rsidR="002E56A1" w:rsidRPr="003F46EC" w:rsidRDefault="00D913A7"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26</w:t>
            </w:r>
            <w:r w:rsidR="00224860" w:rsidRPr="003F46EC">
              <w:rPr>
                <w:rFonts w:ascii="方正仿宋_GBK" w:eastAsia="方正仿宋_GBK" w:hAnsi="宋体" w:cs="微软雅黑" w:hint="eastAsia"/>
                <w:b/>
                <w:bCs/>
                <w:sz w:val="28"/>
                <w:szCs w:val="28"/>
              </w:rPr>
              <w:t>万册/期</w:t>
            </w:r>
          </w:p>
        </w:tc>
        <w:tc>
          <w:tcPr>
            <w:tcW w:w="1560"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210×285</w:t>
            </w:r>
          </w:p>
        </w:tc>
      </w:tr>
      <w:tr w:rsidR="002E56A1" w:rsidRPr="003F46EC" w:rsidTr="00236B6A">
        <w:trPr>
          <w:trHeight w:val="755"/>
          <w:jc w:val="center"/>
        </w:trPr>
        <w:tc>
          <w:tcPr>
            <w:tcW w:w="851" w:type="dxa"/>
            <w:tcBorders>
              <w:top w:val="single" w:sz="4" w:space="0" w:color="auto"/>
              <w:left w:val="single" w:sz="4" w:space="0" w:color="auto"/>
              <w:bottom w:val="single" w:sz="4" w:space="0" w:color="auto"/>
              <w:right w:val="single" w:sz="4" w:space="0" w:color="auto"/>
            </w:tcBorders>
            <w:vAlign w:val="center"/>
          </w:tcPr>
          <w:p w:rsidR="002E56A1" w:rsidRPr="003F46EC" w:rsidRDefault="00236B6A"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b/>
                <w:bCs/>
                <w:sz w:val="28"/>
                <w:szCs w:val="28"/>
              </w:rPr>
              <w:t>7</w:t>
            </w:r>
          </w:p>
        </w:tc>
        <w:tc>
          <w:tcPr>
            <w:tcW w:w="2410"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《中国纪检监察》64页，骑马订</w:t>
            </w:r>
          </w:p>
        </w:tc>
        <w:tc>
          <w:tcPr>
            <w:tcW w:w="2266"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济南报刊发行局指定的邮发地点</w:t>
            </w:r>
          </w:p>
        </w:tc>
        <w:tc>
          <w:tcPr>
            <w:tcW w:w="1417"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详见招标文件第四部分</w:t>
            </w:r>
          </w:p>
        </w:tc>
        <w:tc>
          <w:tcPr>
            <w:tcW w:w="1559" w:type="dxa"/>
            <w:tcBorders>
              <w:top w:val="single" w:sz="4" w:space="0" w:color="auto"/>
              <w:left w:val="single" w:sz="4" w:space="0" w:color="auto"/>
              <w:bottom w:val="single" w:sz="4" w:space="0" w:color="auto"/>
              <w:right w:val="single" w:sz="4" w:space="0" w:color="auto"/>
            </w:tcBorders>
            <w:vAlign w:val="center"/>
          </w:tcPr>
          <w:p w:rsidR="002E56A1" w:rsidRPr="003F46EC" w:rsidRDefault="005018A7"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10</w:t>
            </w:r>
            <w:r w:rsidR="00224860" w:rsidRPr="003F46EC">
              <w:rPr>
                <w:rFonts w:ascii="方正仿宋_GBK" w:eastAsia="方正仿宋_GBK" w:hAnsi="宋体" w:cs="微软雅黑" w:hint="eastAsia"/>
                <w:b/>
                <w:bCs/>
                <w:sz w:val="28"/>
                <w:szCs w:val="28"/>
              </w:rPr>
              <w:t>万册/期</w:t>
            </w:r>
          </w:p>
        </w:tc>
        <w:tc>
          <w:tcPr>
            <w:tcW w:w="1560"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210×285</w:t>
            </w:r>
          </w:p>
        </w:tc>
      </w:tr>
      <w:tr w:rsidR="002E56A1" w:rsidRPr="003F46EC" w:rsidTr="00236B6A">
        <w:trPr>
          <w:trHeight w:val="755"/>
          <w:jc w:val="center"/>
        </w:trPr>
        <w:tc>
          <w:tcPr>
            <w:tcW w:w="851" w:type="dxa"/>
            <w:tcBorders>
              <w:top w:val="single" w:sz="4" w:space="0" w:color="auto"/>
              <w:left w:val="single" w:sz="4" w:space="0" w:color="auto"/>
              <w:right w:val="single" w:sz="4" w:space="0" w:color="auto"/>
            </w:tcBorders>
            <w:vAlign w:val="center"/>
          </w:tcPr>
          <w:p w:rsidR="002E56A1" w:rsidRPr="003F46EC" w:rsidRDefault="00236B6A"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b/>
                <w:bCs/>
                <w:sz w:val="28"/>
                <w:szCs w:val="28"/>
              </w:rPr>
              <w:t>8</w:t>
            </w:r>
          </w:p>
        </w:tc>
        <w:tc>
          <w:tcPr>
            <w:tcW w:w="2410" w:type="dxa"/>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《中国纪检监察》64页，骑马订</w:t>
            </w:r>
          </w:p>
        </w:tc>
        <w:tc>
          <w:tcPr>
            <w:tcW w:w="2266" w:type="dxa"/>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郑州报刊发行局指定的邮发地点</w:t>
            </w:r>
          </w:p>
        </w:tc>
        <w:tc>
          <w:tcPr>
            <w:tcW w:w="1417" w:type="dxa"/>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详见招标文件第四部分</w:t>
            </w:r>
          </w:p>
        </w:tc>
        <w:tc>
          <w:tcPr>
            <w:tcW w:w="1559" w:type="dxa"/>
            <w:tcBorders>
              <w:top w:val="single" w:sz="4" w:space="0" w:color="auto"/>
              <w:left w:val="single" w:sz="4" w:space="0" w:color="auto"/>
              <w:right w:val="single" w:sz="4" w:space="0" w:color="auto"/>
            </w:tcBorders>
            <w:vAlign w:val="center"/>
          </w:tcPr>
          <w:p w:rsidR="002E56A1" w:rsidRPr="003F46EC" w:rsidRDefault="005018A7"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10</w:t>
            </w:r>
            <w:r w:rsidR="00224860" w:rsidRPr="003F46EC">
              <w:rPr>
                <w:rFonts w:ascii="方正仿宋_GBK" w:eastAsia="方正仿宋_GBK" w:hAnsi="宋体" w:cs="微软雅黑" w:hint="eastAsia"/>
                <w:b/>
                <w:bCs/>
                <w:sz w:val="28"/>
                <w:szCs w:val="28"/>
              </w:rPr>
              <w:t>万册/期</w:t>
            </w:r>
          </w:p>
        </w:tc>
        <w:tc>
          <w:tcPr>
            <w:tcW w:w="1560" w:type="dxa"/>
            <w:tcBorders>
              <w:top w:val="single" w:sz="4" w:space="0" w:color="auto"/>
              <w:left w:val="single" w:sz="4" w:space="0" w:color="auto"/>
              <w:right w:val="single" w:sz="4" w:space="0" w:color="auto"/>
            </w:tcBorders>
            <w:vAlign w:val="center"/>
          </w:tcPr>
          <w:p w:rsidR="002E56A1" w:rsidRPr="003F46EC" w:rsidRDefault="002E56A1" w:rsidP="00D913A7">
            <w:pPr>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210×285</w:t>
            </w:r>
          </w:p>
        </w:tc>
      </w:tr>
    </w:tbl>
    <w:p w:rsidR="00D75C56" w:rsidRDefault="00D75C56" w:rsidP="00E0427E">
      <w:pPr>
        <w:spacing w:line="560" w:lineRule="exact"/>
        <w:ind w:firstLine="650"/>
        <w:rPr>
          <w:rFonts w:ascii="方正仿宋_GBK" w:eastAsia="方正仿宋_GBK" w:hAnsi="宋体"/>
          <w:b/>
          <w:sz w:val="32"/>
          <w:szCs w:val="32"/>
        </w:rPr>
      </w:pPr>
    </w:p>
    <w:p w:rsidR="00FC37AA" w:rsidRPr="00D75C56" w:rsidRDefault="00236B6A" w:rsidP="00E0427E">
      <w:pPr>
        <w:spacing w:line="560" w:lineRule="exact"/>
        <w:ind w:firstLine="650"/>
        <w:rPr>
          <w:rFonts w:ascii="方正仿宋_GBK" w:eastAsia="方正仿宋_GBK" w:hAnsi="宋体"/>
          <w:b/>
          <w:spacing w:val="10"/>
          <w:sz w:val="32"/>
          <w:szCs w:val="32"/>
        </w:rPr>
      </w:pPr>
      <w:r w:rsidRPr="00D75C56">
        <w:rPr>
          <w:rFonts w:ascii="方正仿宋_GBK" w:eastAsia="方正仿宋_GBK" w:hAnsi="宋体" w:hint="eastAsia"/>
          <w:b/>
          <w:spacing w:val="10"/>
          <w:sz w:val="32"/>
          <w:szCs w:val="32"/>
        </w:rPr>
        <w:t>2.服务期限：2024年1月至2026年12月</w:t>
      </w:r>
      <w:r w:rsidR="00224860" w:rsidRPr="00D75C56">
        <w:rPr>
          <w:rFonts w:ascii="方正仿宋_GBK" w:eastAsia="方正仿宋_GBK" w:hAnsi="宋体" w:hint="eastAsia"/>
          <w:b/>
          <w:spacing w:val="10"/>
          <w:sz w:val="32"/>
          <w:szCs w:val="32"/>
        </w:rPr>
        <w:t>，</w:t>
      </w:r>
      <w:r w:rsidRPr="00D75C56">
        <w:rPr>
          <w:rFonts w:ascii="方正仿宋_GBK" w:eastAsia="方正仿宋_GBK" w:hAnsi="宋体" w:hint="eastAsia"/>
          <w:b/>
          <w:spacing w:val="10"/>
          <w:sz w:val="32"/>
          <w:szCs w:val="32"/>
        </w:rPr>
        <w:t>共计3年</w:t>
      </w:r>
      <w:r w:rsidR="00224860" w:rsidRPr="00D75C56">
        <w:rPr>
          <w:rFonts w:ascii="方正仿宋_GBK" w:eastAsia="方正仿宋_GBK" w:hAnsi="宋体" w:hint="eastAsia"/>
          <w:b/>
          <w:spacing w:val="10"/>
          <w:sz w:val="32"/>
          <w:szCs w:val="32"/>
        </w:rPr>
        <w:t>，</w:t>
      </w:r>
      <w:r w:rsidRPr="00D75C56">
        <w:rPr>
          <w:rFonts w:ascii="方正仿宋_GBK" w:eastAsia="方正仿宋_GBK" w:hAnsi="宋体" w:hint="eastAsia"/>
          <w:b/>
          <w:spacing w:val="10"/>
          <w:sz w:val="32"/>
          <w:szCs w:val="32"/>
        </w:rPr>
        <w:t>72期。</w:t>
      </w:r>
    </w:p>
    <w:p w:rsidR="00236B6A" w:rsidRPr="003F46EC" w:rsidRDefault="00236B6A" w:rsidP="00E0427E">
      <w:pPr>
        <w:spacing w:line="560" w:lineRule="exact"/>
        <w:ind w:firstLine="650"/>
        <w:rPr>
          <w:rFonts w:ascii="方正仿宋_GBK" w:eastAsia="方正仿宋_GBK" w:hAnsi="宋体"/>
          <w:b/>
          <w:sz w:val="32"/>
          <w:szCs w:val="32"/>
        </w:rPr>
      </w:pPr>
      <w:r w:rsidRPr="003F46EC">
        <w:rPr>
          <w:rFonts w:ascii="方正仿宋_GBK" w:eastAsia="方正仿宋_GBK" w:hAnsi="宋体" w:hint="eastAsia"/>
          <w:b/>
          <w:sz w:val="32"/>
          <w:szCs w:val="32"/>
        </w:rPr>
        <w:t>3.印刷数量：以上每期印量为2023年数量，2024年至2026年将根据实际订刊数量适当调整。</w:t>
      </w:r>
    </w:p>
    <w:p w:rsidR="00236B6A" w:rsidRPr="003F46EC" w:rsidRDefault="002E56A1" w:rsidP="00E0427E">
      <w:pPr>
        <w:spacing w:line="560" w:lineRule="exact"/>
        <w:ind w:firstLine="650"/>
        <w:rPr>
          <w:rFonts w:ascii="方正仿宋_GBK" w:eastAsia="方正仿宋_GBK" w:hAnsi="宋体"/>
          <w:b/>
          <w:sz w:val="32"/>
          <w:szCs w:val="32"/>
        </w:rPr>
      </w:pPr>
      <w:r w:rsidRPr="003F46EC">
        <w:rPr>
          <w:rFonts w:ascii="方正仿宋_GBK" w:eastAsia="方正仿宋_GBK" w:hAnsi="宋体" w:hint="eastAsia"/>
          <w:b/>
          <w:sz w:val="32"/>
          <w:szCs w:val="32"/>
        </w:rPr>
        <w:t>4.交货时间：收到出版物电子文件后48小时内印刷完毕，并将杂志送达指定的邮发地点；发送电子文件晚于22点时，从第2天8:00起计算时间。</w:t>
      </w:r>
    </w:p>
    <w:p w:rsidR="002E56A1" w:rsidRPr="003F46EC" w:rsidRDefault="002E56A1" w:rsidP="00E0427E">
      <w:pPr>
        <w:spacing w:line="560" w:lineRule="exact"/>
        <w:ind w:firstLine="650"/>
        <w:rPr>
          <w:rFonts w:ascii="方正黑体_GBK" w:eastAsia="方正黑体_GBK" w:hAnsi="宋体" w:cs="微软雅黑"/>
          <w:b/>
          <w:bCs/>
          <w:sz w:val="32"/>
          <w:szCs w:val="32"/>
        </w:rPr>
      </w:pPr>
      <w:r w:rsidRPr="003F46EC">
        <w:rPr>
          <w:rFonts w:ascii="方正黑体_GBK" w:eastAsia="方正黑体_GBK" w:hAnsi="宋体" w:hint="eastAsia"/>
          <w:b/>
          <w:sz w:val="32"/>
          <w:szCs w:val="32"/>
        </w:rPr>
        <w:lastRenderedPageBreak/>
        <w:t>四、投标人资质要求</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1.具有独立承担民事责任的能力；</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2.具有良好的商业信誉和健全的财务会计制度； </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3.具有履行合同所必需的设备和专业技术能力；</w:t>
      </w:r>
    </w:p>
    <w:p w:rsidR="00236B6A" w:rsidRPr="003F46EC" w:rsidRDefault="002E56A1" w:rsidP="00E0427E">
      <w:pPr>
        <w:spacing w:line="560" w:lineRule="exact"/>
        <w:ind w:firstLine="650"/>
        <w:rPr>
          <w:rFonts w:ascii="方正仿宋_GBK" w:eastAsia="方正仿宋_GBK" w:hAnsi="宋体"/>
          <w:b/>
          <w:sz w:val="32"/>
          <w:szCs w:val="32"/>
        </w:rPr>
      </w:pPr>
      <w:r w:rsidRPr="003F46EC">
        <w:rPr>
          <w:rFonts w:ascii="方正仿宋_GBK" w:eastAsia="方正仿宋_GBK" w:hAnsi="宋体" w:hint="eastAsia"/>
          <w:b/>
          <w:sz w:val="32"/>
          <w:szCs w:val="32"/>
        </w:rPr>
        <w:t>4.具有依法缴纳税收和社会保障资金的良好记录；</w:t>
      </w:r>
    </w:p>
    <w:p w:rsidR="002E56A1" w:rsidRPr="003F46EC" w:rsidRDefault="002E56A1" w:rsidP="00E0427E">
      <w:pPr>
        <w:spacing w:line="560" w:lineRule="exact"/>
        <w:ind w:firstLine="650"/>
        <w:rPr>
          <w:rFonts w:ascii="方正仿宋_GBK" w:eastAsia="方正仿宋_GBK" w:hAnsi="宋体"/>
          <w:b/>
          <w:sz w:val="32"/>
          <w:szCs w:val="32"/>
        </w:rPr>
      </w:pPr>
      <w:r w:rsidRPr="003F46EC">
        <w:rPr>
          <w:rFonts w:ascii="方正仿宋_GBK" w:eastAsia="方正仿宋_GBK" w:hint="eastAsia"/>
          <w:b/>
          <w:sz w:val="32"/>
          <w:szCs w:val="32"/>
        </w:rPr>
        <w:t>5.</w:t>
      </w:r>
      <w:r w:rsidRPr="003F46EC">
        <w:rPr>
          <w:rFonts w:ascii="方正仿宋_GBK" w:eastAsia="方正仿宋_GBK" w:hint="eastAsia"/>
          <w:b/>
          <w:color w:val="000000"/>
          <w:sz w:val="32"/>
          <w:szCs w:val="32"/>
        </w:rPr>
        <w:t xml:space="preserve">投标人应在所投包的发行城市具有生产基地，并提供证明材料; </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6.此前三年内，在经营活动中没有重大违法记录；</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7.法律、行政法规规定的其他条件；</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8.结账时必须开具本行业适用税率增值税专用发票。</w:t>
      </w:r>
    </w:p>
    <w:p w:rsidR="002E56A1" w:rsidRPr="003F46EC" w:rsidRDefault="002E56A1" w:rsidP="00E0427E">
      <w:pPr>
        <w:spacing w:line="560" w:lineRule="exact"/>
        <w:rPr>
          <w:rFonts w:ascii="方正黑体_GBK" w:eastAsia="方正黑体_GBK" w:hAnsi="宋体"/>
          <w:b/>
          <w:sz w:val="32"/>
          <w:szCs w:val="32"/>
        </w:rPr>
      </w:pPr>
      <w:r w:rsidRPr="003F46EC">
        <w:rPr>
          <w:rFonts w:ascii="方正黑体_GBK" w:eastAsia="方正黑体_GBK" w:hAnsi="宋体" w:hint="eastAsia"/>
          <w:b/>
          <w:sz w:val="32"/>
          <w:szCs w:val="32"/>
        </w:rPr>
        <w:t>五、合格投标人的条件</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1.具有本项目印刷、生产、供应的实施能力，符合、承认并承诺履行本招标文件各项规定的国内供应商。</w:t>
      </w:r>
    </w:p>
    <w:p w:rsidR="00236B6A" w:rsidRPr="003F46EC" w:rsidRDefault="002E56A1" w:rsidP="00E0427E">
      <w:pPr>
        <w:spacing w:line="560" w:lineRule="exact"/>
        <w:ind w:firstLine="640"/>
        <w:rPr>
          <w:rFonts w:ascii="方正仿宋_GBK" w:eastAsia="方正仿宋_GBK" w:hAnsi="宋体"/>
          <w:b/>
          <w:sz w:val="32"/>
          <w:szCs w:val="32"/>
        </w:rPr>
      </w:pPr>
      <w:r w:rsidRPr="003F46EC">
        <w:rPr>
          <w:rFonts w:ascii="方正仿宋_GBK" w:eastAsia="方正仿宋_GBK" w:hAnsi="宋体" w:hint="eastAsia"/>
          <w:b/>
          <w:sz w:val="32"/>
          <w:szCs w:val="32"/>
        </w:rPr>
        <w:t>2.投标人应遵守有关的国家法律、法规，具备《中华人民共和国政府采购法》和本招标文件中规定的条件。</w:t>
      </w:r>
    </w:p>
    <w:p w:rsidR="00236B6A" w:rsidRPr="003F46EC" w:rsidRDefault="002E56A1" w:rsidP="00E0427E">
      <w:pPr>
        <w:spacing w:line="560" w:lineRule="exact"/>
        <w:ind w:firstLine="640"/>
        <w:rPr>
          <w:rFonts w:ascii="方正黑体_GBK" w:eastAsia="方正黑体_GBK" w:hAnsi="宋体"/>
          <w:b/>
          <w:sz w:val="32"/>
          <w:szCs w:val="32"/>
        </w:rPr>
      </w:pPr>
      <w:r w:rsidRPr="003F46EC">
        <w:rPr>
          <w:rFonts w:ascii="方正黑体_GBK" w:eastAsia="方正黑体_GBK" w:hAnsi="微软雅黑" w:cs="微软雅黑" w:hint="eastAsia"/>
          <w:b/>
          <w:bCs/>
          <w:sz w:val="32"/>
          <w:szCs w:val="32"/>
        </w:rPr>
        <w:t>六、投标</w:t>
      </w:r>
      <w:r w:rsidR="003532C7">
        <w:rPr>
          <w:rFonts w:ascii="方正黑体_GBK" w:eastAsia="方正黑体_GBK" w:hAnsi="微软雅黑" w:cs="微软雅黑" w:hint="eastAsia"/>
          <w:b/>
          <w:bCs/>
          <w:sz w:val="32"/>
          <w:szCs w:val="32"/>
        </w:rPr>
        <w:t>须知</w:t>
      </w:r>
    </w:p>
    <w:p w:rsidR="00E932B0" w:rsidRDefault="00236B6A" w:rsidP="00E932B0">
      <w:pPr>
        <w:spacing w:line="560" w:lineRule="exact"/>
        <w:ind w:firstLine="640"/>
        <w:rPr>
          <w:rFonts w:ascii="方正仿宋_GBK" w:eastAsia="方正仿宋_GBK" w:hAnsi="微软雅黑" w:cs="微软雅黑"/>
          <w:b/>
          <w:bCs/>
          <w:sz w:val="32"/>
          <w:szCs w:val="32"/>
        </w:rPr>
      </w:pPr>
      <w:r w:rsidRPr="003F46EC">
        <w:rPr>
          <w:rFonts w:ascii="方正仿宋_GBK" w:eastAsia="方正仿宋_GBK" w:hAnsi="微软雅黑" w:cs="微软雅黑" w:hint="eastAsia"/>
          <w:b/>
          <w:bCs/>
          <w:sz w:val="32"/>
          <w:szCs w:val="32"/>
        </w:rPr>
        <w:t>1</w:t>
      </w:r>
      <w:r w:rsidR="003F46EC" w:rsidRPr="003F46EC">
        <w:rPr>
          <w:rFonts w:ascii="方正仿宋_GBK" w:eastAsia="方正仿宋_GBK" w:hAnsi="微软雅黑" w:cs="微软雅黑" w:hint="eastAsia"/>
          <w:b/>
          <w:bCs/>
          <w:sz w:val="32"/>
          <w:szCs w:val="32"/>
        </w:rPr>
        <w:t>.</w:t>
      </w:r>
      <w:r w:rsidRPr="003F46EC">
        <w:rPr>
          <w:rFonts w:ascii="方正仿宋_GBK" w:eastAsia="方正仿宋_GBK" w:hAnsi="微软雅黑" w:cs="微软雅黑" w:hint="eastAsia"/>
          <w:b/>
          <w:bCs/>
          <w:sz w:val="32"/>
          <w:szCs w:val="32"/>
        </w:rPr>
        <w:t>投标截止日期：2023年11月</w:t>
      </w:r>
      <w:r w:rsidR="00144C35">
        <w:rPr>
          <w:rFonts w:ascii="方正仿宋_GBK" w:eastAsia="方正仿宋_GBK" w:hAnsi="微软雅黑" w:cs="微软雅黑"/>
          <w:b/>
          <w:bCs/>
          <w:sz w:val="32"/>
          <w:szCs w:val="32"/>
        </w:rPr>
        <w:t>30</w:t>
      </w:r>
      <w:r w:rsidRPr="003F46EC">
        <w:rPr>
          <w:rFonts w:ascii="方正仿宋_GBK" w:eastAsia="方正仿宋_GBK" w:hAnsi="微软雅黑" w:cs="微软雅黑" w:hint="eastAsia"/>
          <w:b/>
          <w:bCs/>
          <w:sz w:val="32"/>
          <w:szCs w:val="32"/>
        </w:rPr>
        <w:t>日</w:t>
      </w:r>
      <w:r w:rsidR="00144C35">
        <w:rPr>
          <w:rFonts w:ascii="方正仿宋_GBK" w:eastAsia="方正仿宋_GBK" w:hAnsi="微软雅黑" w:cs="微软雅黑" w:hint="eastAsia"/>
          <w:b/>
          <w:bCs/>
          <w:sz w:val="32"/>
          <w:szCs w:val="32"/>
        </w:rPr>
        <w:t>（周四）</w:t>
      </w:r>
      <w:r w:rsidRPr="003F46EC">
        <w:rPr>
          <w:rFonts w:ascii="方正仿宋_GBK" w:eastAsia="方正仿宋_GBK" w:hAnsi="微软雅黑" w:cs="微软雅黑" w:hint="eastAsia"/>
          <w:b/>
          <w:bCs/>
          <w:sz w:val="32"/>
          <w:szCs w:val="32"/>
        </w:rPr>
        <w:t>16：00</w:t>
      </w:r>
      <w:r w:rsidR="00E932B0">
        <w:rPr>
          <w:rFonts w:ascii="方正仿宋_GBK" w:eastAsia="方正仿宋_GBK" w:hAnsi="微软雅黑" w:cs="微软雅黑" w:hint="eastAsia"/>
          <w:b/>
          <w:bCs/>
          <w:sz w:val="32"/>
          <w:szCs w:val="32"/>
        </w:rPr>
        <w:t>；</w:t>
      </w:r>
    </w:p>
    <w:p w:rsidR="00E932B0" w:rsidRDefault="00236B6A" w:rsidP="00E932B0">
      <w:pPr>
        <w:spacing w:line="560" w:lineRule="exact"/>
        <w:ind w:firstLine="640"/>
        <w:rPr>
          <w:rFonts w:ascii="方正仿宋_GBK" w:eastAsia="方正仿宋_GBK" w:hAnsi="宋体"/>
          <w:b/>
          <w:sz w:val="32"/>
          <w:szCs w:val="32"/>
        </w:rPr>
      </w:pPr>
      <w:r w:rsidRPr="003F46EC">
        <w:rPr>
          <w:rFonts w:ascii="方正仿宋_GBK" w:eastAsia="方正仿宋_GBK" w:hAnsi="微软雅黑" w:cs="微软雅黑" w:hint="eastAsia"/>
          <w:b/>
          <w:bCs/>
          <w:sz w:val="32"/>
          <w:szCs w:val="32"/>
        </w:rPr>
        <w:t>2</w:t>
      </w:r>
      <w:r w:rsidR="003F46EC" w:rsidRPr="003F46EC">
        <w:rPr>
          <w:rFonts w:ascii="方正仿宋_GBK" w:eastAsia="方正仿宋_GBK" w:hAnsi="微软雅黑" w:cs="微软雅黑" w:hint="eastAsia"/>
          <w:b/>
          <w:bCs/>
          <w:sz w:val="32"/>
          <w:szCs w:val="32"/>
        </w:rPr>
        <w:t>.</w:t>
      </w:r>
      <w:r w:rsidRPr="003F46EC">
        <w:rPr>
          <w:rFonts w:ascii="方正仿宋_GBK" w:eastAsia="方正仿宋_GBK" w:hAnsi="微软雅黑" w:cs="微软雅黑" w:hint="eastAsia"/>
          <w:b/>
          <w:bCs/>
          <w:sz w:val="32"/>
          <w:szCs w:val="32"/>
        </w:rPr>
        <w:t>开标日期：2023年1</w:t>
      </w:r>
      <w:r w:rsidR="00144C35">
        <w:rPr>
          <w:rFonts w:ascii="方正仿宋_GBK" w:eastAsia="方正仿宋_GBK" w:hAnsi="微软雅黑" w:cs="微软雅黑"/>
          <w:b/>
          <w:bCs/>
          <w:sz w:val="32"/>
          <w:szCs w:val="32"/>
        </w:rPr>
        <w:t>2</w:t>
      </w:r>
      <w:r w:rsidRPr="003F46EC">
        <w:rPr>
          <w:rFonts w:ascii="方正仿宋_GBK" w:eastAsia="方正仿宋_GBK" w:hAnsi="微软雅黑" w:cs="微软雅黑" w:hint="eastAsia"/>
          <w:b/>
          <w:bCs/>
          <w:sz w:val="32"/>
          <w:szCs w:val="32"/>
        </w:rPr>
        <w:t>月</w:t>
      </w:r>
      <w:r w:rsidR="00144C35">
        <w:rPr>
          <w:rFonts w:ascii="方正仿宋_GBK" w:eastAsia="方正仿宋_GBK" w:hAnsi="微软雅黑" w:cs="微软雅黑"/>
          <w:b/>
          <w:bCs/>
          <w:sz w:val="32"/>
          <w:szCs w:val="32"/>
        </w:rPr>
        <w:t>5</w:t>
      </w:r>
      <w:r w:rsidRPr="003F46EC">
        <w:rPr>
          <w:rFonts w:ascii="方正仿宋_GBK" w:eastAsia="方正仿宋_GBK" w:hAnsi="微软雅黑" w:cs="微软雅黑" w:hint="eastAsia"/>
          <w:b/>
          <w:bCs/>
          <w:sz w:val="32"/>
          <w:szCs w:val="32"/>
        </w:rPr>
        <w:t>日</w:t>
      </w:r>
      <w:r w:rsidR="00144C35">
        <w:rPr>
          <w:rFonts w:ascii="方正仿宋_GBK" w:eastAsia="方正仿宋_GBK" w:hAnsi="微软雅黑" w:cs="微软雅黑" w:hint="eastAsia"/>
          <w:b/>
          <w:bCs/>
          <w:sz w:val="32"/>
          <w:szCs w:val="32"/>
        </w:rPr>
        <w:t>（周二）</w:t>
      </w:r>
      <w:r w:rsidRPr="003F46EC">
        <w:rPr>
          <w:rFonts w:ascii="方正仿宋_GBK" w:eastAsia="方正仿宋_GBK" w:hAnsi="微软雅黑" w:cs="微软雅黑" w:hint="eastAsia"/>
          <w:b/>
          <w:bCs/>
          <w:sz w:val="32"/>
          <w:szCs w:val="32"/>
        </w:rPr>
        <w:t>9：00</w:t>
      </w:r>
      <w:r w:rsidR="00E932B0">
        <w:rPr>
          <w:rFonts w:ascii="方正仿宋_GBK" w:eastAsia="方正仿宋_GBK" w:hAnsi="微软雅黑" w:cs="微软雅黑" w:hint="eastAsia"/>
          <w:b/>
          <w:bCs/>
          <w:sz w:val="32"/>
          <w:szCs w:val="32"/>
        </w:rPr>
        <w:t>；</w:t>
      </w:r>
    </w:p>
    <w:p w:rsidR="002E56A1" w:rsidRDefault="00236B6A" w:rsidP="00E932B0">
      <w:pPr>
        <w:spacing w:line="560" w:lineRule="exact"/>
        <w:ind w:firstLine="640"/>
        <w:rPr>
          <w:rFonts w:ascii="方正仿宋_GBK" w:eastAsia="方正仿宋_GBK" w:hAnsi="微软雅黑" w:cs="微软雅黑"/>
          <w:b/>
          <w:bCs/>
          <w:sz w:val="32"/>
          <w:szCs w:val="32"/>
        </w:rPr>
      </w:pPr>
      <w:r w:rsidRPr="003F46EC">
        <w:rPr>
          <w:rFonts w:ascii="方正仿宋_GBK" w:eastAsia="方正仿宋_GBK" w:hAnsi="微软雅黑" w:cs="微软雅黑" w:hint="eastAsia"/>
          <w:b/>
          <w:bCs/>
          <w:sz w:val="32"/>
          <w:szCs w:val="32"/>
        </w:rPr>
        <w:t>3.评标、定标：开标当日评标，3个工作日后通知中标结果</w:t>
      </w:r>
      <w:r w:rsidR="00E932B0">
        <w:rPr>
          <w:rFonts w:ascii="方正仿宋_GBK" w:eastAsia="方正仿宋_GBK" w:hAnsi="微软雅黑" w:cs="微软雅黑" w:hint="eastAsia"/>
          <w:b/>
          <w:bCs/>
          <w:sz w:val="32"/>
          <w:szCs w:val="32"/>
        </w:rPr>
        <w:t>。</w:t>
      </w:r>
    </w:p>
    <w:p w:rsidR="003532C7" w:rsidRPr="003532C7" w:rsidRDefault="003532C7" w:rsidP="003532C7">
      <w:pPr>
        <w:spacing w:line="560" w:lineRule="exact"/>
        <w:ind w:firstLine="640"/>
        <w:rPr>
          <w:rFonts w:ascii="方正仿宋_GBK" w:eastAsia="方正仿宋_GBK" w:hAnsi="宋体"/>
          <w:b/>
          <w:sz w:val="32"/>
          <w:szCs w:val="32"/>
        </w:rPr>
      </w:pPr>
      <w:r>
        <w:rPr>
          <w:rFonts w:ascii="方正仿宋_GBK" w:eastAsia="方正仿宋_GBK" w:hAnsi="宋体"/>
          <w:b/>
          <w:sz w:val="32"/>
          <w:szCs w:val="32"/>
        </w:rPr>
        <w:t>4</w:t>
      </w:r>
      <w:r w:rsidRPr="003532C7">
        <w:rPr>
          <w:rFonts w:ascii="方正仿宋_GBK" w:eastAsia="方正仿宋_GBK" w:hAnsi="宋体" w:hint="eastAsia"/>
          <w:b/>
          <w:sz w:val="32"/>
          <w:szCs w:val="32"/>
        </w:rPr>
        <w:t xml:space="preserve">.联系人：刘老师，联系电话：010-59598160 </w:t>
      </w:r>
      <w:r>
        <w:rPr>
          <w:rFonts w:ascii="方正仿宋_GBK" w:eastAsia="方正仿宋_GBK" w:hAnsi="宋体" w:hint="eastAsia"/>
          <w:b/>
          <w:sz w:val="32"/>
          <w:szCs w:val="32"/>
        </w:rPr>
        <w:t>；</w:t>
      </w:r>
      <w:r w:rsidRPr="003532C7">
        <w:rPr>
          <w:rFonts w:ascii="方正仿宋_GBK" w:eastAsia="方正仿宋_GBK" w:hAnsi="宋体" w:hint="eastAsia"/>
          <w:b/>
          <w:sz w:val="32"/>
          <w:szCs w:val="32"/>
        </w:rPr>
        <w:t>地  址：中国纪检监察杂志社（北京市西</w:t>
      </w:r>
      <w:proofErr w:type="gramStart"/>
      <w:r w:rsidRPr="003532C7">
        <w:rPr>
          <w:rFonts w:ascii="方正仿宋_GBK" w:eastAsia="方正仿宋_GBK" w:hAnsi="宋体" w:hint="eastAsia"/>
          <w:b/>
          <w:sz w:val="32"/>
          <w:szCs w:val="32"/>
        </w:rPr>
        <w:t>城区广</w:t>
      </w:r>
      <w:proofErr w:type="gramEnd"/>
      <w:r w:rsidRPr="003532C7">
        <w:rPr>
          <w:rFonts w:ascii="方正仿宋_GBK" w:eastAsia="方正仿宋_GBK" w:hAnsi="宋体" w:hint="eastAsia"/>
          <w:b/>
          <w:sz w:val="32"/>
          <w:szCs w:val="32"/>
        </w:rPr>
        <w:t>安门南街甲2号）</w:t>
      </w:r>
      <w:r>
        <w:rPr>
          <w:rFonts w:ascii="方正仿宋_GBK" w:eastAsia="方正仿宋_GBK" w:hAnsi="宋体" w:hint="eastAsia"/>
          <w:b/>
          <w:sz w:val="32"/>
          <w:szCs w:val="32"/>
        </w:rPr>
        <w:t>。</w:t>
      </w:r>
    </w:p>
    <w:p w:rsidR="003532C7" w:rsidRPr="00E932B0" w:rsidRDefault="003532C7" w:rsidP="003532C7">
      <w:pPr>
        <w:spacing w:line="560" w:lineRule="exact"/>
        <w:ind w:firstLine="640"/>
        <w:rPr>
          <w:rFonts w:ascii="方正仿宋_GBK" w:eastAsia="方正仿宋_GBK" w:hAnsi="宋体"/>
          <w:b/>
          <w:sz w:val="32"/>
          <w:szCs w:val="32"/>
        </w:rPr>
      </w:pPr>
      <w:r>
        <w:rPr>
          <w:rFonts w:ascii="方正仿宋_GBK" w:eastAsia="方正仿宋_GBK" w:hAnsi="宋体"/>
          <w:b/>
          <w:sz w:val="32"/>
          <w:szCs w:val="32"/>
        </w:rPr>
        <w:t>5</w:t>
      </w:r>
      <w:r w:rsidRPr="003532C7">
        <w:rPr>
          <w:rFonts w:ascii="方正仿宋_GBK" w:eastAsia="方正仿宋_GBK" w:hAnsi="宋体" w:hint="eastAsia"/>
          <w:b/>
          <w:sz w:val="32"/>
          <w:szCs w:val="32"/>
        </w:rPr>
        <w:t>.本次招标文件解释权归中国纪检监察杂志社。</w:t>
      </w:r>
    </w:p>
    <w:p w:rsidR="00236B6A" w:rsidRPr="00E932B0" w:rsidRDefault="00236B6A" w:rsidP="00E0427E">
      <w:pPr>
        <w:spacing w:line="560" w:lineRule="exact"/>
        <w:ind w:leftChars="67" w:left="565" w:hangingChars="132" w:hanging="424"/>
        <w:rPr>
          <w:rFonts w:ascii="方正仿宋_GBK" w:eastAsia="方正仿宋_GBK" w:hAnsi="宋体"/>
          <w:b/>
          <w:sz w:val="32"/>
          <w:szCs w:val="32"/>
        </w:rPr>
      </w:pPr>
    </w:p>
    <w:p w:rsidR="002E56A1" w:rsidRPr="003F46EC" w:rsidRDefault="002E56A1" w:rsidP="00E0427E">
      <w:pPr>
        <w:spacing w:line="560" w:lineRule="exact"/>
        <w:jc w:val="center"/>
        <w:rPr>
          <w:rFonts w:ascii="方正黑体_GBK" w:eastAsia="方正黑体_GBK" w:hAnsi="黑体"/>
          <w:b/>
          <w:sz w:val="36"/>
          <w:szCs w:val="36"/>
        </w:rPr>
      </w:pPr>
      <w:r w:rsidRPr="003F46EC">
        <w:rPr>
          <w:rFonts w:ascii="方正黑体_GBK" w:eastAsia="方正黑体_GBK" w:hAnsi="黑体" w:hint="eastAsia"/>
          <w:b/>
          <w:sz w:val="36"/>
          <w:szCs w:val="36"/>
        </w:rPr>
        <w:lastRenderedPageBreak/>
        <w:t>第三部分  投标文件</w:t>
      </w:r>
    </w:p>
    <w:p w:rsidR="00236B6A" w:rsidRPr="003F46EC" w:rsidRDefault="00236B6A" w:rsidP="00E0427E">
      <w:pPr>
        <w:spacing w:line="560" w:lineRule="exact"/>
        <w:jc w:val="center"/>
        <w:rPr>
          <w:rFonts w:ascii="方正黑体_GBK" w:eastAsia="方正黑体_GBK" w:hAnsi="黑体"/>
          <w:b/>
          <w:sz w:val="36"/>
          <w:szCs w:val="36"/>
        </w:rPr>
      </w:pPr>
    </w:p>
    <w:p w:rsidR="002E56A1" w:rsidRPr="003F46EC" w:rsidRDefault="002E56A1" w:rsidP="00E0427E">
      <w:pPr>
        <w:spacing w:line="560" w:lineRule="exact"/>
        <w:ind w:firstLineChars="200" w:firstLine="643"/>
        <w:rPr>
          <w:rFonts w:ascii="方正黑体_GBK" w:eastAsia="方正黑体_GBK" w:hAnsi="宋体"/>
          <w:b/>
          <w:sz w:val="32"/>
          <w:szCs w:val="32"/>
        </w:rPr>
      </w:pPr>
      <w:r w:rsidRPr="003F46EC">
        <w:rPr>
          <w:rFonts w:ascii="方正黑体_GBK" w:eastAsia="方正黑体_GBK" w:hAnsi="宋体" w:hint="eastAsia"/>
          <w:b/>
          <w:sz w:val="32"/>
          <w:szCs w:val="32"/>
        </w:rPr>
        <w:t>一、商务部分</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1.投标函；</w:t>
      </w:r>
    </w:p>
    <w:p w:rsidR="002E56A1" w:rsidRPr="003F46EC" w:rsidRDefault="002E56A1" w:rsidP="00E0427E">
      <w:pPr>
        <w:spacing w:line="560" w:lineRule="exact"/>
        <w:rPr>
          <w:rFonts w:ascii="仿宋_GB2312" w:eastAsia="仿宋_GB2312" w:hAnsi="宋体"/>
          <w:b/>
          <w:sz w:val="32"/>
          <w:szCs w:val="32"/>
        </w:rPr>
      </w:pPr>
      <w:r w:rsidRPr="003F46EC">
        <w:rPr>
          <w:rFonts w:ascii="方正仿宋_GBK" w:eastAsia="方正仿宋_GBK" w:hAnsi="宋体" w:hint="eastAsia"/>
          <w:b/>
          <w:sz w:val="32"/>
          <w:szCs w:val="32"/>
        </w:rPr>
        <w:t xml:space="preserve">    2.</w:t>
      </w:r>
      <w:r w:rsidRPr="003F46EC">
        <w:rPr>
          <w:rFonts w:ascii="方正仿宋_GBK" w:eastAsia="方正仿宋_GBK" w:hAnsi="微软雅黑" w:cs="微软雅黑" w:hint="eastAsia"/>
          <w:b/>
          <w:bCs/>
          <w:sz w:val="32"/>
          <w:szCs w:val="32"/>
        </w:rPr>
        <w:t>投标人代表是投标单位的法定代表人或法人委托代理人。受法人委托的代理人应有书面的委托证明（签名并加盖企业公章）。企业营业执照副本复印件、投标保证函，并加盖企业公章以及投标代表身份证复印件（开标</w:t>
      </w:r>
      <w:r w:rsidRPr="003F46EC">
        <w:rPr>
          <w:rFonts w:ascii="方正仿宋_GBK" w:eastAsia="方正仿宋_GBK" w:hAnsi="宋体" w:hint="eastAsia"/>
          <w:b/>
          <w:sz w:val="32"/>
          <w:szCs w:val="32"/>
        </w:rPr>
        <w:t>当天单独携带）。</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3.《营业执照》副本复印件（加盖投标人公章，年检章要清晰）；</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4.印刷经营许可证（加盖投标人公章）；</w:t>
      </w:r>
    </w:p>
    <w:p w:rsidR="002E56A1" w:rsidRPr="003F46EC" w:rsidRDefault="002E56A1" w:rsidP="00E0427E">
      <w:pPr>
        <w:pStyle w:val="a4"/>
        <w:tabs>
          <w:tab w:val="left" w:pos="1140"/>
        </w:tabs>
        <w:spacing w:line="560" w:lineRule="exact"/>
        <w:rPr>
          <w:rFonts w:ascii="方正仿宋_GBK" w:eastAsia="方正仿宋_GBK" w:hAnsi="宋体" w:cs="微软雅黑"/>
          <w:b/>
          <w:bCs/>
          <w:kern w:val="0"/>
          <w:sz w:val="32"/>
          <w:szCs w:val="32"/>
        </w:rPr>
      </w:pPr>
      <w:r w:rsidRPr="003F46EC">
        <w:rPr>
          <w:rFonts w:ascii="方正仿宋_GBK" w:eastAsia="方正仿宋_GBK" w:hAnsi="宋体" w:hint="eastAsia"/>
          <w:b/>
          <w:sz w:val="32"/>
          <w:szCs w:val="32"/>
        </w:rPr>
        <w:t xml:space="preserve">    5.</w:t>
      </w:r>
      <w:r w:rsidRPr="003F46EC">
        <w:rPr>
          <w:rFonts w:ascii="方正仿宋_GBK" w:eastAsia="方正仿宋_GBK" w:hAnsi="宋体" w:cs="微软雅黑" w:hint="eastAsia"/>
          <w:b/>
          <w:bCs/>
          <w:kern w:val="0"/>
          <w:sz w:val="32"/>
          <w:szCs w:val="32"/>
        </w:rPr>
        <w:t xml:space="preserve"> 20</w:t>
      </w:r>
      <w:r w:rsidR="00236B6A" w:rsidRPr="003F46EC">
        <w:rPr>
          <w:rFonts w:ascii="方正仿宋_GBK" w:eastAsia="方正仿宋_GBK" w:hAnsi="宋体" w:cs="微软雅黑"/>
          <w:b/>
          <w:bCs/>
          <w:kern w:val="0"/>
          <w:sz w:val="32"/>
          <w:szCs w:val="32"/>
        </w:rPr>
        <w:t>22</w:t>
      </w:r>
      <w:r w:rsidRPr="003F46EC">
        <w:rPr>
          <w:rFonts w:ascii="方正仿宋_GBK" w:eastAsia="方正仿宋_GBK" w:hAnsi="宋体" w:cs="微软雅黑" w:hint="eastAsia"/>
          <w:b/>
          <w:bCs/>
          <w:kern w:val="0"/>
          <w:sz w:val="32"/>
          <w:szCs w:val="32"/>
        </w:rPr>
        <w:t>年度经会计事务所审计的财务报告（含资产负债表、利润表、现金流量表等），没有经审计的财务报告，可以提供银行出具的资信证明，复印件或扫描件加盖投标人公章；</w:t>
      </w:r>
    </w:p>
    <w:p w:rsidR="002E56A1" w:rsidRPr="003F46EC" w:rsidRDefault="002E56A1" w:rsidP="00E0427E">
      <w:pPr>
        <w:pStyle w:val="a4"/>
        <w:tabs>
          <w:tab w:val="left" w:pos="1140"/>
        </w:tabs>
        <w:spacing w:line="560" w:lineRule="exact"/>
        <w:rPr>
          <w:rFonts w:ascii="方正仿宋_GBK" w:eastAsia="方正仿宋_GBK" w:hAnsi="宋体" w:cs="微软雅黑"/>
          <w:b/>
          <w:bCs/>
          <w:kern w:val="0"/>
          <w:sz w:val="32"/>
          <w:szCs w:val="32"/>
        </w:rPr>
      </w:pPr>
      <w:r w:rsidRPr="003F46EC">
        <w:rPr>
          <w:rFonts w:ascii="方正仿宋_GBK" w:eastAsia="方正仿宋_GBK" w:hAnsi="宋体" w:hint="eastAsia"/>
          <w:b/>
          <w:sz w:val="32"/>
          <w:szCs w:val="32"/>
        </w:rPr>
        <w:t xml:space="preserve">    6.</w:t>
      </w:r>
      <w:r w:rsidRPr="003F46EC">
        <w:rPr>
          <w:rFonts w:ascii="方正仿宋_GBK" w:eastAsia="方正仿宋_GBK" w:hAnsi="宋体" w:cs="微软雅黑" w:hint="eastAsia"/>
          <w:b/>
          <w:bCs/>
          <w:sz w:val="32"/>
          <w:szCs w:val="32"/>
        </w:rPr>
        <w:t>投标人开标日前6个月内不少于3个月连续缴纳税收和社会保障资金的证明材料（缴纳凭证复印件或税务部门及社保部门开具的缴纳证明扫描件，依法免缴的应提供相应文件证明）</w:t>
      </w:r>
      <w:r w:rsidRPr="003F46EC">
        <w:rPr>
          <w:rFonts w:ascii="方正仿宋_GBK" w:eastAsia="方正仿宋_GBK" w:hAnsi="宋体" w:cs="微软雅黑" w:hint="eastAsia"/>
          <w:b/>
          <w:bCs/>
          <w:kern w:val="0"/>
          <w:sz w:val="32"/>
          <w:szCs w:val="32"/>
        </w:rPr>
        <w:t>；</w:t>
      </w:r>
    </w:p>
    <w:p w:rsidR="00822511" w:rsidRDefault="002E56A1" w:rsidP="00822511">
      <w:pPr>
        <w:spacing w:line="560" w:lineRule="exact"/>
        <w:ind w:firstLine="650"/>
        <w:rPr>
          <w:rFonts w:ascii="方正仿宋_GBK" w:eastAsia="方正仿宋_GBK" w:hAnsi="宋体" w:cs="微软雅黑"/>
          <w:b/>
          <w:bCs/>
          <w:kern w:val="0"/>
          <w:sz w:val="32"/>
          <w:szCs w:val="32"/>
        </w:rPr>
      </w:pPr>
      <w:r w:rsidRPr="003F46EC">
        <w:rPr>
          <w:rFonts w:ascii="方正仿宋_GBK" w:eastAsia="方正仿宋_GBK" w:hAnsi="宋体" w:hint="eastAsia"/>
          <w:b/>
          <w:sz w:val="32"/>
          <w:szCs w:val="32"/>
        </w:rPr>
        <w:t>7.</w:t>
      </w:r>
      <w:r w:rsidRPr="003F46EC">
        <w:rPr>
          <w:rFonts w:ascii="方正仿宋_GBK" w:eastAsia="方正仿宋_GBK" w:hAnsi="宋体" w:cs="微软雅黑" w:hint="eastAsia"/>
          <w:b/>
          <w:bCs/>
          <w:sz w:val="32"/>
          <w:szCs w:val="32"/>
        </w:rPr>
        <w:t>投标人提供参与本项目活动前3年内在经营活动中没有重大违法记录的书面声明函（加盖投标人公章，截至开标日成立不足3年的供应商可提供自成立以来无重大违法记录的书面声明）</w:t>
      </w:r>
      <w:r w:rsidRPr="003F46EC">
        <w:rPr>
          <w:rFonts w:ascii="方正仿宋_GBK" w:eastAsia="方正仿宋_GBK" w:hAnsi="宋体" w:cs="微软雅黑" w:hint="eastAsia"/>
          <w:b/>
          <w:bCs/>
          <w:kern w:val="0"/>
          <w:sz w:val="32"/>
          <w:szCs w:val="32"/>
        </w:rPr>
        <w:t>；</w:t>
      </w:r>
    </w:p>
    <w:p w:rsidR="002E56A1" w:rsidRPr="00822511" w:rsidRDefault="002E56A1" w:rsidP="00822511">
      <w:pPr>
        <w:spacing w:line="560" w:lineRule="exact"/>
        <w:ind w:firstLine="650"/>
        <w:rPr>
          <w:rFonts w:ascii="方正仿宋_GBK" w:eastAsia="方正仿宋_GBK" w:hAnsi="宋体"/>
          <w:b/>
          <w:sz w:val="32"/>
          <w:szCs w:val="32"/>
        </w:rPr>
      </w:pPr>
      <w:r w:rsidRPr="003F46EC">
        <w:rPr>
          <w:rFonts w:ascii="方正仿宋_GBK" w:eastAsia="方正仿宋_GBK" w:hAnsi="宋体" w:cs="微软雅黑" w:hint="eastAsia"/>
          <w:b/>
          <w:bCs/>
          <w:sz w:val="32"/>
          <w:szCs w:val="32"/>
        </w:rPr>
        <w:t>8.质量管理体系认证证书（IS</w:t>
      </w:r>
      <w:r w:rsidR="005D3125">
        <w:rPr>
          <w:rFonts w:ascii="方正仿宋_GBK" w:eastAsia="方正仿宋_GBK" w:hAnsi="宋体" w:cs="微软雅黑"/>
          <w:b/>
          <w:bCs/>
          <w:sz w:val="32"/>
          <w:szCs w:val="32"/>
        </w:rPr>
        <w:t>O</w:t>
      </w:r>
      <w:r w:rsidRPr="003F46EC">
        <w:rPr>
          <w:rFonts w:ascii="方正仿宋_GBK" w:eastAsia="方正仿宋_GBK" w:hAnsi="宋体" w:cs="微软雅黑" w:hint="eastAsia"/>
          <w:b/>
          <w:bCs/>
          <w:sz w:val="32"/>
          <w:szCs w:val="32"/>
        </w:rPr>
        <w:t>9001或GB/T19001)、环境管理体系认证证书（ISO14001或GB/T24001）、职业健康安全管理体系认证证书（OHSAS18001或GB/T28001）、信息安全管理体系</w:t>
      </w:r>
      <w:r w:rsidRPr="003F46EC">
        <w:rPr>
          <w:rFonts w:ascii="方正仿宋_GBK" w:eastAsia="方正仿宋_GBK" w:hAnsi="宋体" w:cs="微软雅黑" w:hint="eastAsia"/>
          <w:b/>
          <w:bCs/>
          <w:sz w:val="32"/>
          <w:szCs w:val="32"/>
        </w:rPr>
        <w:lastRenderedPageBreak/>
        <w:t>认证证书（ISO/IEC27001）</w:t>
      </w:r>
      <w:r w:rsidRPr="003F46EC">
        <w:rPr>
          <w:rFonts w:ascii="方正仿宋_GBK" w:eastAsia="方正仿宋_GBK" w:hAnsi="宋体" w:cs="微软雅黑" w:hint="eastAsia"/>
          <w:b/>
          <w:bCs/>
          <w:kern w:val="0"/>
          <w:sz w:val="32"/>
          <w:szCs w:val="32"/>
        </w:rPr>
        <w:t>（复印件加盖投标人公章）；</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9.提供符合与本项目相类似的合同案例（20</w:t>
      </w:r>
      <w:r w:rsidR="004A624F" w:rsidRPr="003F46EC">
        <w:rPr>
          <w:rFonts w:ascii="方正仿宋_GBK" w:eastAsia="方正仿宋_GBK" w:hAnsi="宋体"/>
          <w:b/>
          <w:sz w:val="32"/>
          <w:szCs w:val="32"/>
        </w:rPr>
        <w:t>20</w:t>
      </w:r>
      <w:r w:rsidRPr="003F46EC">
        <w:rPr>
          <w:rFonts w:ascii="方正仿宋_GBK" w:eastAsia="方正仿宋_GBK" w:hAnsi="宋体" w:hint="eastAsia"/>
          <w:b/>
          <w:sz w:val="32"/>
          <w:szCs w:val="32"/>
        </w:rPr>
        <w:t>年以来签订的同类型项目案例，并提供与用户签订的合同标的首页、标的金额所在页及签字盖章页复印件作为证明）；</w:t>
      </w:r>
    </w:p>
    <w:p w:rsidR="00236B6A" w:rsidRPr="003F46EC" w:rsidRDefault="002E56A1" w:rsidP="00E0427E">
      <w:pPr>
        <w:spacing w:line="560" w:lineRule="exact"/>
        <w:ind w:firstLine="650"/>
        <w:rPr>
          <w:rFonts w:ascii="方正仿宋_GBK" w:eastAsia="方正仿宋_GBK" w:hAnsi="宋体"/>
          <w:b/>
          <w:sz w:val="32"/>
          <w:szCs w:val="32"/>
        </w:rPr>
      </w:pPr>
      <w:r w:rsidRPr="003F46EC">
        <w:rPr>
          <w:rFonts w:ascii="方正仿宋_GBK" w:eastAsia="方正仿宋_GBK" w:hAnsi="宋体" w:hint="eastAsia"/>
          <w:b/>
          <w:sz w:val="32"/>
          <w:szCs w:val="32"/>
        </w:rPr>
        <w:t>10.投标人认为需要提供的其他商务资料。</w:t>
      </w:r>
    </w:p>
    <w:p w:rsidR="002E56A1" w:rsidRPr="003F46EC" w:rsidRDefault="002E56A1" w:rsidP="00E0427E">
      <w:pPr>
        <w:spacing w:line="560" w:lineRule="exact"/>
        <w:ind w:firstLineChars="200" w:firstLine="643"/>
        <w:rPr>
          <w:rFonts w:ascii="方正黑体_GBK" w:eastAsia="方正黑体_GBK" w:hAnsi="宋体"/>
          <w:b/>
          <w:sz w:val="32"/>
          <w:szCs w:val="32"/>
        </w:rPr>
      </w:pPr>
      <w:r w:rsidRPr="003F46EC">
        <w:rPr>
          <w:rFonts w:ascii="方正黑体_GBK" w:eastAsia="方正黑体_GBK" w:hAnsi="宋体" w:hint="eastAsia"/>
          <w:b/>
          <w:sz w:val="32"/>
          <w:szCs w:val="32"/>
        </w:rPr>
        <w:t>二、技术部分</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1.主要生产设备名称、型号表； </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2.本厂所代印报刊的名称及数量； </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3.企业中高级管理人员情况表；</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4.企业规章、管理制度一览表； </w:t>
      </w:r>
    </w:p>
    <w:p w:rsidR="002E56A1" w:rsidRPr="003F46EC" w:rsidRDefault="002E56A1" w:rsidP="00E0427E">
      <w:pPr>
        <w:spacing w:line="560" w:lineRule="exact"/>
        <w:rPr>
          <w:rFonts w:ascii="方正仿宋_GBK" w:eastAsia="方正仿宋_GBK" w:hAnsi="宋体"/>
          <w:b/>
          <w:sz w:val="32"/>
          <w:szCs w:val="32"/>
        </w:rPr>
      </w:pPr>
      <w:r w:rsidRPr="003F46EC">
        <w:rPr>
          <w:rFonts w:ascii="方正仿宋_GBK" w:eastAsia="方正仿宋_GBK" w:hAnsi="宋体" w:hint="eastAsia"/>
          <w:b/>
          <w:sz w:val="32"/>
          <w:szCs w:val="32"/>
        </w:rPr>
        <w:t xml:space="preserve">    5.计算机管理水平，企业自主创新能力和企业环保节能举措；</w:t>
      </w:r>
    </w:p>
    <w:p w:rsidR="002E56A1" w:rsidRPr="003F46EC" w:rsidRDefault="002E56A1" w:rsidP="00E0427E">
      <w:pPr>
        <w:pStyle w:val="a7"/>
        <w:spacing w:line="560" w:lineRule="exact"/>
        <w:rPr>
          <w:rFonts w:ascii="方正仿宋_GBK" w:eastAsia="方正仿宋_GBK" w:hAnsi="宋体" w:cs="微软雅黑"/>
          <w:b/>
          <w:bCs/>
          <w:sz w:val="32"/>
          <w:szCs w:val="32"/>
        </w:rPr>
      </w:pPr>
      <w:r w:rsidRPr="003F46EC">
        <w:rPr>
          <w:rFonts w:ascii="方正仿宋_GBK" w:eastAsia="方正仿宋_GBK" w:hAnsi="宋体" w:hint="eastAsia"/>
          <w:b/>
          <w:sz w:val="32"/>
          <w:szCs w:val="32"/>
        </w:rPr>
        <w:t xml:space="preserve">    6.印刷样本各3份（注明“样刊”），</w:t>
      </w:r>
      <w:r w:rsidRPr="003F46EC">
        <w:rPr>
          <w:rFonts w:ascii="方正仿宋_GBK" w:eastAsia="方正仿宋_GBK" w:hAnsi="宋体" w:cs="微软雅黑" w:hint="eastAsia"/>
          <w:b/>
          <w:bCs/>
          <w:sz w:val="32"/>
          <w:szCs w:val="32"/>
        </w:rPr>
        <w:t>投标样本根据招标文件第四部分印刷技术要求</w:t>
      </w:r>
      <w:r w:rsidRPr="003F46EC">
        <w:rPr>
          <w:rFonts w:ascii="方正仿宋_GBK" w:eastAsia="方正仿宋_GBK" w:hint="eastAsia"/>
          <w:b/>
          <w:sz w:val="32"/>
          <w:szCs w:val="32"/>
        </w:rPr>
        <w:t>提供的出版物电子文件</w:t>
      </w:r>
      <w:r w:rsidRPr="003F46EC">
        <w:rPr>
          <w:rFonts w:ascii="方正仿宋_GBK" w:eastAsia="方正仿宋_GBK" w:hAnsi="宋体" w:cs="微软雅黑" w:hint="eastAsia"/>
          <w:b/>
          <w:bCs/>
          <w:sz w:val="32"/>
          <w:szCs w:val="32"/>
        </w:rPr>
        <w:t>进行打样，供暗标评审使用</w:t>
      </w:r>
      <w:r w:rsidRPr="003F46EC">
        <w:rPr>
          <w:rFonts w:ascii="方正仿宋_GBK" w:eastAsia="方正仿宋_GBK" w:hAnsi="宋体" w:hint="eastAsia"/>
          <w:b/>
          <w:sz w:val="32"/>
          <w:szCs w:val="32"/>
        </w:rPr>
        <w:t>；</w:t>
      </w:r>
    </w:p>
    <w:p w:rsidR="00236B6A" w:rsidRPr="00D75C56" w:rsidRDefault="002E56A1" w:rsidP="00E0427E">
      <w:pPr>
        <w:spacing w:line="560" w:lineRule="exact"/>
        <w:ind w:firstLine="650"/>
        <w:rPr>
          <w:rFonts w:ascii="方正仿宋_GBK" w:eastAsia="方正仿宋_GBK" w:hAnsi="宋体"/>
          <w:b/>
          <w:spacing w:val="-6"/>
          <w:sz w:val="32"/>
          <w:szCs w:val="32"/>
        </w:rPr>
      </w:pPr>
      <w:r w:rsidRPr="00D75C56">
        <w:rPr>
          <w:rFonts w:ascii="方正仿宋_GBK" w:eastAsia="方正仿宋_GBK" w:hAnsi="宋体" w:hint="eastAsia"/>
          <w:b/>
          <w:spacing w:val="-6"/>
          <w:sz w:val="32"/>
          <w:szCs w:val="32"/>
        </w:rPr>
        <w:t>7.评标因素提及或投标人认为需要提供的其他技术说明和资料。</w:t>
      </w:r>
    </w:p>
    <w:p w:rsidR="002E56A1" w:rsidRPr="003F46EC" w:rsidRDefault="002E56A1" w:rsidP="00E0427E">
      <w:pPr>
        <w:spacing w:line="560" w:lineRule="exact"/>
        <w:ind w:firstLineChars="200" w:firstLine="643"/>
        <w:rPr>
          <w:rFonts w:ascii="方正黑体_GBK" w:eastAsia="方正黑体_GBK" w:hAnsi="宋体"/>
          <w:b/>
          <w:sz w:val="32"/>
          <w:szCs w:val="32"/>
        </w:rPr>
      </w:pPr>
      <w:r w:rsidRPr="003F46EC">
        <w:rPr>
          <w:rFonts w:ascii="方正黑体_GBK" w:eastAsia="方正黑体_GBK" w:hAnsi="宋体" w:hint="eastAsia"/>
          <w:b/>
          <w:sz w:val="32"/>
          <w:szCs w:val="32"/>
        </w:rPr>
        <w:t>三、价格部分</w:t>
      </w:r>
    </w:p>
    <w:p w:rsidR="00236B6A" w:rsidRPr="003F46EC" w:rsidRDefault="002E56A1" w:rsidP="00E0427E">
      <w:pPr>
        <w:spacing w:line="560" w:lineRule="exact"/>
        <w:ind w:firstLine="640"/>
        <w:rPr>
          <w:rFonts w:ascii="方正仿宋_GBK" w:eastAsia="方正仿宋_GBK" w:hAnsi="宋体"/>
          <w:b/>
          <w:sz w:val="32"/>
          <w:szCs w:val="32"/>
        </w:rPr>
      </w:pPr>
      <w:r w:rsidRPr="003F46EC">
        <w:rPr>
          <w:rFonts w:ascii="方正仿宋_GBK" w:eastAsia="方正仿宋_GBK" w:hAnsi="宋体" w:hint="eastAsia"/>
          <w:b/>
          <w:sz w:val="32"/>
          <w:szCs w:val="32"/>
        </w:rPr>
        <w:t>投标价格应为每册除印刷用纸外所有成本的价格</w:t>
      </w:r>
      <w:r w:rsidR="005D3125">
        <w:rPr>
          <w:rFonts w:ascii="方正仿宋_GBK" w:eastAsia="方正仿宋_GBK" w:hAnsi="宋体" w:hint="eastAsia"/>
          <w:b/>
          <w:sz w:val="32"/>
          <w:szCs w:val="32"/>
        </w:rPr>
        <w:t>(</w:t>
      </w:r>
      <w:r w:rsidRPr="003F46EC">
        <w:rPr>
          <w:rFonts w:ascii="方正仿宋_GBK" w:eastAsia="方正仿宋_GBK" w:hAnsi="宋体" w:hint="eastAsia"/>
          <w:b/>
          <w:sz w:val="32"/>
          <w:szCs w:val="32"/>
        </w:rPr>
        <w:t>服务年度内享受增值税免税的单位，需在《报价一览表》中注明</w:t>
      </w:r>
      <w:r w:rsidR="005D3125">
        <w:rPr>
          <w:rFonts w:ascii="方正仿宋_GBK" w:eastAsia="方正仿宋_GBK" w:hAnsi="宋体"/>
          <w:b/>
          <w:sz w:val="32"/>
          <w:szCs w:val="32"/>
        </w:rPr>
        <w:t>)</w:t>
      </w:r>
      <w:r w:rsidRPr="003F46EC">
        <w:rPr>
          <w:rFonts w:ascii="方正仿宋_GBK" w:eastAsia="方正仿宋_GBK" w:hAnsi="宋体" w:hint="eastAsia"/>
          <w:b/>
          <w:sz w:val="32"/>
          <w:szCs w:val="32"/>
        </w:rPr>
        <w:t>，报价以元为单位，</w:t>
      </w:r>
      <w:r w:rsidRPr="005126F4">
        <w:rPr>
          <w:rFonts w:ascii="方正仿宋_GBK" w:eastAsia="方正仿宋_GBK" w:hAnsi="宋体" w:hint="eastAsia"/>
          <w:b/>
          <w:sz w:val="32"/>
          <w:szCs w:val="32"/>
        </w:rPr>
        <w:t>本项目最高限价为0.4</w:t>
      </w:r>
      <w:r w:rsidR="00AE7A95" w:rsidRPr="005126F4">
        <w:rPr>
          <w:rFonts w:ascii="方正仿宋_GBK" w:eastAsia="方正仿宋_GBK" w:hAnsi="宋体"/>
          <w:b/>
          <w:sz w:val="32"/>
          <w:szCs w:val="32"/>
        </w:rPr>
        <w:t>7</w:t>
      </w:r>
      <w:r w:rsidRPr="005126F4">
        <w:rPr>
          <w:rFonts w:ascii="方正仿宋_GBK" w:eastAsia="方正仿宋_GBK" w:hAnsi="宋体" w:hint="eastAsia"/>
          <w:b/>
          <w:sz w:val="32"/>
          <w:szCs w:val="32"/>
        </w:rPr>
        <w:t>元/册，超过此价格投标无效</w:t>
      </w:r>
      <w:r w:rsidRPr="003F46EC">
        <w:rPr>
          <w:rFonts w:ascii="方正仿宋_GBK" w:eastAsia="方正仿宋_GBK" w:hAnsi="宋体" w:hint="eastAsia"/>
          <w:b/>
          <w:sz w:val="32"/>
          <w:szCs w:val="32"/>
        </w:rPr>
        <w:t>。</w:t>
      </w:r>
    </w:p>
    <w:p w:rsidR="00236B6A" w:rsidRPr="003F46EC" w:rsidRDefault="002E56A1" w:rsidP="00E0427E">
      <w:pPr>
        <w:spacing w:line="560" w:lineRule="exact"/>
        <w:ind w:firstLineChars="200" w:firstLine="643"/>
        <w:rPr>
          <w:rFonts w:ascii="方正黑体_GBK" w:eastAsia="方正黑体_GBK" w:hAnsi="宋体"/>
          <w:b/>
          <w:sz w:val="32"/>
          <w:szCs w:val="32"/>
        </w:rPr>
      </w:pPr>
      <w:r w:rsidRPr="003F46EC">
        <w:rPr>
          <w:rFonts w:ascii="方正黑体_GBK" w:eastAsia="方正黑体_GBK" w:hAnsi="宋体" w:hint="eastAsia"/>
          <w:b/>
          <w:sz w:val="32"/>
          <w:szCs w:val="32"/>
        </w:rPr>
        <w:t>四、投标文件及印刷样品数量</w:t>
      </w:r>
    </w:p>
    <w:p w:rsidR="002E56A1" w:rsidRPr="003F46EC" w:rsidRDefault="002E56A1" w:rsidP="00E0427E">
      <w:pPr>
        <w:spacing w:line="560" w:lineRule="exact"/>
        <w:ind w:firstLine="640"/>
        <w:rPr>
          <w:rFonts w:ascii="方正仿宋_GBK" w:eastAsia="方正仿宋_GBK" w:hAnsi="宋体"/>
          <w:b/>
          <w:sz w:val="32"/>
          <w:szCs w:val="32"/>
        </w:rPr>
      </w:pPr>
      <w:r w:rsidRPr="003F46EC">
        <w:rPr>
          <w:rFonts w:ascii="方正仿宋_GBK" w:eastAsia="方正仿宋_GBK" w:hAnsi="宋体" w:hint="eastAsia"/>
          <w:b/>
          <w:sz w:val="32"/>
          <w:szCs w:val="32"/>
        </w:rPr>
        <w:t>投标文件一式3份（含本厂印刷的样刊3份），加盖公章后按文件密封要求密封，封口加盖公章；报价一览表需单独密封，于规定的时间内投标。</w:t>
      </w:r>
    </w:p>
    <w:p w:rsidR="00E0427E" w:rsidRPr="003F46EC" w:rsidRDefault="00E0427E" w:rsidP="00E0427E">
      <w:pPr>
        <w:spacing w:line="560" w:lineRule="exact"/>
        <w:rPr>
          <w:rFonts w:ascii="方正黑体_GBK" w:eastAsia="方正黑体_GBK" w:hAnsi="宋体"/>
          <w:b/>
          <w:sz w:val="32"/>
          <w:szCs w:val="32"/>
        </w:rPr>
      </w:pPr>
    </w:p>
    <w:p w:rsidR="002E56A1" w:rsidRPr="003F46EC" w:rsidRDefault="002E56A1" w:rsidP="00E0427E">
      <w:pPr>
        <w:spacing w:line="560" w:lineRule="exact"/>
        <w:jc w:val="center"/>
        <w:rPr>
          <w:rFonts w:ascii="方正黑体_GBK" w:eastAsia="方正黑体_GBK" w:hAnsi="黑体"/>
          <w:b/>
          <w:sz w:val="36"/>
          <w:szCs w:val="36"/>
        </w:rPr>
      </w:pPr>
      <w:r w:rsidRPr="003F46EC">
        <w:rPr>
          <w:rFonts w:ascii="方正黑体_GBK" w:eastAsia="方正黑体_GBK" w:hAnsi="黑体" w:hint="eastAsia"/>
          <w:b/>
          <w:sz w:val="36"/>
          <w:szCs w:val="36"/>
        </w:rPr>
        <w:t>第四部分  印刷技术要求及服务内容</w:t>
      </w:r>
    </w:p>
    <w:p w:rsidR="00236B6A" w:rsidRPr="003F46EC" w:rsidRDefault="00236B6A" w:rsidP="00E0427E">
      <w:pPr>
        <w:spacing w:line="560" w:lineRule="exact"/>
        <w:ind w:firstLineChars="200" w:firstLine="723"/>
        <w:rPr>
          <w:rFonts w:ascii="黑体" w:eastAsia="黑体" w:hAnsi="黑体"/>
          <w:b/>
          <w:sz w:val="36"/>
          <w:szCs w:val="36"/>
        </w:rPr>
      </w:pPr>
    </w:p>
    <w:p w:rsidR="002E56A1" w:rsidRPr="003F46EC" w:rsidRDefault="002E56A1" w:rsidP="00E0427E">
      <w:pPr>
        <w:spacing w:line="560" w:lineRule="exact"/>
        <w:ind w:firstLineChars="200" w:firstLine="643"/>
        <w:rPr>
          <w:rFonts w:ascii="方正黑体_GBK" w:eastAsia="方正黑体_GBK" w:hAnsi="宋体"/>
          <w:b/>
          <w:sz w:val="32"/>
          <w:szCs w:val="32"/>
        </w:rPr>
      </w:pPr>
      <w:r w:rsidRPr="003F46EC">
        <w:rPr>
          <w:rFonts w:ascii="方正黑体_GBK" w:eastAsia="方正黑体_GBK" w:hAnsi="宋体" w:hint="eastAsia"/>
          <w:b/>
          <w:sz w:val="32"/>
          <w:szCs w:val="32"/>
        </w:rPr>
        <w:t>一、项目基本情况</w:t>
      </w:r>
    </w:p>
    <w:p w:rsidR="002E56A1" w:rsidRPr="003F46EC" w:rsidRDefault="002E56A1" w:rsidP="00E0427E">
      <w:pPr>
        <w:spacing w:line="560" w:lineRule="exact"/>
        <w:ind w:firstLine="660"/>
        <w:rPr>
          <w:rFonts w:ascii="方正仿宋_GBK" w:eastAsia="方正仿宋_GBK" w:hAnsi="宋体"/>
          <w:b/>
          <w:sz w:val="32"/>
          <w:szCs w:val="32"/>
        </w:rPr>
      </w:pPr>
      <w:r w:rsidRPr="003F46EC">
        <w:rPr>
          <w:rFonts w:ascii="方正仿宋_GBK" w:eastAsia="方正仿宋_GBK" w:hAnsi="宋体" w:hint="eastAsia"/>
          <w:b/>
          <w:sz w:val="32"/>
          <w:szCs w:val="32"/>
        </w:rPr>
        <w:t>1.所涉及服务内容包括制版、调色、印刷、包装、</w:t>
      </w:r>
      <w:r w:rsidRPr="003F46EC">
        <w:rPr>
          <w:rFonts w:ascii="方正仿宋_GBK" w:eastAsia="方正仿宋_GBK" w:hAnsi="宋体" w:hint="eastAsia"/>
          <w:b/>
          <w:color w:val="000000"/>
          <w:sz w:val="32"/>
          <w:szCs w:val="32"/>
        </w:rPr>
        <w:t>纸张</w:t>
      </w:r>
      <w:r w:rsidRPr="003F46EC">
        <w:rPr>
          <w:rFonts w:ascii="方正仿宋_GBK" w:eastAsia="方正仿宋_GBK" w:hAnsi="宋体" w:hint="eastAsia"/>
          <w:b/>
          <w:sz w:val="32"/>
          <w:szCs w:val="32"/>
        </w:rPr>
        <w:t>和杂志的仓储保管、装卸、运输等。</w:t>
      </w:r>
    </w:p>
    <w:p w:rsidR="002E56A1" w:rsidRPr="003F46EC" w:rsidRDefault="002E56A1" w:rsidP="00E0427E">
      <w:pPr>
        <w:spacing w:line="560" w:lineRule="exact"/>
        <w:ind w:firstLine="660"/>
        <w:rPr>
          <w:rFonts w:ascii="方正仿宋_GBK" w:eastAsia="方正仿宋_GBK" w:hAnsi="宋体"/>
          <w:b/>
          <w:sz w:val="32"/>
          <w:szCs w:val="32"/>
        </w:rPr>
      </w:pPr>
      <w:r w:rsidRPr="003F46EC">
        <w:rPr>
          <w:rFonts w:ascii="方正仿宋_GBK" w:eastAsia="方正仿宋_GBK" w:hAnsi="宋体" w:hint="eastAsia"/>
          <w:b/>
          <w:color w:val="000000"/>
          <w:sz w:val="32"/>
          <w:szCs w:val="32"/>
        </w:rPr>
        <w:t>2.投标人为中国纪检监杂志社免费存纸</w:t>
      </w:r>
      <w:r w:rsidRPr="003F46EC">
        <w:rPr>
          <w:rFonts w:ascii="方正仿宋_GBK" w:eastAsia="方正仿宋_GBK" w:hAnsi="宋体" w:hint="eastAsia"/>
          <w:b/>
          <w:sz w:val="32"/>
          <w:szCs w:val="32"/>
        </w:rPr>
        <w:t>。</w:t>
      </w:r>
    </w:p>
    <w:p w:rsidR="002E56A1" w:rsidRPr="003F46EC" w:rsidRDefault="002E56A1" w:rsidP="00E0427E">
      <w:pPr>
        <w:spacing w:line="560" w:lineRule="exact"/>
        <w:ind w:firstLine="660"/>
        <w:rPr>
          <w:rFonts w:ascii="方正仿宋_GBK" w:eastAsia="方正仿宋_GBK" w:hAnsi="宋体"/>
          <w:b/>
          <w:color w:val="000000"/>
          <w:sz w:val="32"/>
          <w:szCs w:val="32"/>
        </w:rPr>
      </w:pPr>
      <w:r w:rsidRPr="003F46EC">
        <w:rPr>
          <w:rFonts w:ascii="方正仿宋_GBK" w:eastAsia="方正仿宋_GBK" w:hAnsi="宋体" w:hint="eastAsia"/>
          <w:b/>
          <w:color w:val="000000"/>
          <w:sz w:val="32"/>
          <w:szCs w:val="32"/>
        </w:rPr>
        <w:t>3.印刷质量要求符合相关国家和行业标准</w:t>
      </w:r>
      <w:r w:rsidRPr="003F46EC">
        <w:rPr>
          <w:rFonts w:ascii="方正仿宋_GBK" w:eastAsia="方正仿宋_GBK" w:hAnsi="宋体" w:hint="eastAsia"/>
          <w:b/>
          <w:sz w:val="32"/>
          <w:szCs w:val="32"/>
        </w:rPr>
        <w:t>。</w:t>
      </w:r>
    </w:p>
    <w:p w:rsidR="00236B6A" w:rsidRPr="003F46EC" w:rsidRDefault="002E56A1" w:rsidP="00E0427E">
      <w:pPr>
        <w:spacing w:line="560" w:lineRule="exact"/>
        <w:ind w:firstLineChars="200" w:firstLine="643"/>
        <w:rPr>
          <w:rFonts w:ascii="方正黑体_GBK" w:eastAsia="方正黑体_GBK" w:hAnsi="宋体"/>
          <w:b/>
          <w:sz w:val="32"/>
          <w:szCs w:val="32"/>
        </w:rPr>
      </w:pPr>
      <w:r w:rsidRPr="003F46EC">
        <w:rPr>
          <w:rFonts w:ascii="方正黑体_GBK" w:eastAsia="方正黑体_GBK" w:hAnsi="宋体" w:hint="eastAsia"/>
          <w:b/>
          <w:sz w:val="32"/>
          <w:szCs w:val="32"/>
        </w:rPr>
        <w:t>二、印刷产品技术要求及质量标准</w:t>
      </w:r>
    </w:p>
    <w:p w:rsidR="002E56A1" w:rsidRPr="003F46EC" w:rsidRDefault="002E56A1" w:rsidP="00E0427E">
      <w:pPr>
        <w:spacing w:line="560" w:lineRule="exact"/>
        <w:ind w:firstLineChars="200" w:firstLine="643"/>
        <w:rPr>
          <w:rFonts w:ascii="方正黑体_GBK" w:eastAsia="方正黑体_GBK" w:hAnsi="宋体"/>
          <w:b/>
          <w:sz w:val="32"/>
          <w:szCs w:val="32"/>
        </w:rPr>
      </w:pPr>
      <w:r w:rsidRPr="003F46EC">
        <w:rPr>
          <w:rFonts w:ascii="方正仿宋_GBK" w:eastAsia="方正仿宋_GBK" w:hAnsi="宋体" w:cs="微软雅黑" w:hint="eastAsia"/>
          <w:b/>
          <w:sz w:val="32"/>
          <w:szCs w:val="32"/>
        </w:rPr>
        <w:t>1.成品尺寸：210mm（长）×285 mm（宽）</w:t>
      </w:r>
    </w:p>
    <w:p w:rsidR="002E56A1" w:rsidRPr="003F46EC" w:rsidRDefault="002E56A1" w:rsidP="00E0427E">
      <w:pPr>
        <w:spacing w:line="560" w:lineRule="exact"/>
        <w:rPr>
          <w:rFonts w:ascii="方正仿宋_GBK" w:eastAsia="方正仿宋_GBK" w:hAnsi="宋体" w:cs="微软雅黑"/>
          <w:b/>
          <w:bCs/>
          <w:color w:val="000000"/>
          <w:sz w:val="32"/>
          <w:szCs w:val="32"/>
        </w:rPr>
      </w:pPr>
      <w:r w:rsidRPr="003F46EC">
        <w:rPr>
          <w:rFonts w:ascii="方正仿宋_GBK" w:eastAsia="方正仿宋_GBK" w:hAnsi="宋体" w:cs="微软雅黑" w:hint="eastAsia"/>
          <w:b/>
          <w:bCs/>
          <w:color w:val="000000"/>
          <w:sz w:val="32"/>
          <w:szCs w:val="32"/>
        </w:rPr>
        <w:t xml:space="preserve">    2.除第一包</w:t>
      </w:r>
      <w:proofErr w:type="gramStart"/>
      <w:r w:rsidRPr="003F46EC">
        <w:rPr>
          <w:rFonts w:ascii="方正仿宋_GBK" w:eastAsia="方正仿宋_GBK" w:hAnsi="宋体" w:cs="微软雅黑" w:hint="eastAsia"/>
          <w:b/>
          <w:bCs/>
          <w:color w:val="000000"/>
          <w:sz w:val="32"/>
          <w:szCs w:val="32"/>
        </w:rPr>
        <w:t>注明部</w:t>
      </w:r>
      <w:proofErr w:type="gramEnd"/>
      <w:r w:rsidRPr="003F46EC">
        <w:rPr>
          <w:rFonts w:ascii="方正仿宋_GBK" w:eastAsia="方正仿宋_GBK" w:hAnsi="宋体" w:cs="微软雅黑" w:hint="eastAsia"/>
          <w:b/>
          <w:bCs/>
          <w:color w:val="000000"/>
          <w:sz w:val="32"/>
          <w:szCs w:val="32"/>
        </w:rPr>
        <w:t>分外，其余均由我社供纸。</w:t>
      </w:r>
    </w:p>
    <w:p w:rsidR="004A624F" w:rsidRPr="003F46EC" w:rsidRDefault="002E56A1" w:rsidP="004A624F">
      <w:pPr>
        <w:spacing w:line="560" w:lineRule="exact"/>
        <w:ind w:firstLine="650"/>
        <w:rPr>
          <w:rFonts w:ascii="方正仿宋_GBK" w:eastAsia="方正仿宋_GBK" w:hAnsi="宋体" w:cs="微软雅黑"/>
          <w:b/>
          <w:bCs/>
          <w:sz w:val="32"/>
          <w:szCs w:val="32"/>
        </w:rPr>
      </w:pPr>
      <w:r w:rsidRPr="003F46EC">
        <w:rPr>
          <w:rFonts w:ascii="方正仿宋_GBK" w:eastAsia="方正仿宋_GBK" w:hAnsi="宋体" w:cs="微软雅黑" w:hint="eastAsia"/>
          <w:b/>
          <w:bCs/>
          <w:sz w:val="32"/>
          <w:szCs w:val="32"/>
        </w:rPr>
        <w:t>第一包：</w:t>
      </w:r>
    </w:p>
    <w:p w:rsidR="002E56A1" w:rsidRPr="003F46EC" w:rsidRDefault="00236B6A" w:rsidP="004A624F">
      <w:pPr>
        <w:spacing w:line="560" w:lineRule="exact"/>
        <w:ind w:firstLine="650"/>
        <w:rPr>
          <w:rFonts w:ascii="方正仿宋_GBK" w:eastAsia="方正仿宋_GBK" w:hAnsi="宋体" w:cs="微软雅黑"/>
          <w:b/>
          <w:bCs/>
          <w:sz w:val="32"/>
          <w:szCs w:val="32"/>
        </w:rPr>
      </w:pPr>
      <w:r w:rsidRPr="003F46EC">
        <w:rPr>
          <w:rFonts w:ascii="方正仿宋_GBK" w:eastAsia="方正仿宋_GBK" w:hAnsi="宋体" w:cs="微软雅黑" w:hint="eastAsia"/>
          <w:b/>
          <w:bCs/>
          <w:sz w:val="32"/>
          <w:szCs w:val="32"/>
        </w:rPr>
        <w:t>（1）</w:t>
      </w:r>
      <w:r w:rsidR="002E56A1" w:rsidRPr="003F46EC">
        <w:rPr>
          <w:rFonts w:ascii="方正仿宋_GBK" w:eastAsia="方正仿宋_GBK" w:hAnsi="宋体" w:cs="微软雅黑" w:hint="eastAsia"/>
          <w:b/>
          <w:bCs/>
          <w:sz w:val="32"/>
          <w:szCs w:val="32"/>
        </w:rPr>
        <w:t>《中国纪检监察》杂志（2000册</w:t>
      </w:r>
      <w:r w:rsidR="002E56A1" w:rsidRPr="003F46EC">
        <w:rPr>
          <w:rFonts w:ascii="方正仿宋_GBK" w:eastAsia="方正仿宋_GBK" w:hAnsi="宋体" w:cs="微软雅黑" w:hint="eastAsia"/>
          <w:b/>
          <w:sz w:val="32"/>
          <w:szCs w:val="32"/>
        </w:rPr>
        <w:t>×</w:t>
      </w:r>
      <w:r w:rsidR="00D913A7" w:rsidRPr="003F46EC">
        <w:rPr>
          <w:rFonts w:ascii="方正仿宋_GBK" w:eastAsia="方正仿宋_GBK" w:hAnsi="宋体" w:cs="微软雅黑" w:hint="eastAsia"/>
          <w:b/>
          <w:sz w:val="32"/>
          <w:szCs w:val="32"/>
        </w:rPr>
        <w:t>72</w:t>
      </w:r>
      <w:r w:rsidR="002E56A1" w:rsidRPr="003F46EC">
        <w:rPr>
          <w:rFonts w:ascii="方正仿宋_GBK" w:eastAsia="方正仿宋_GBK" w:hAnsi="宋体" w:cs="微软雅黑" w:hint="eastAsia"/>
          <w:b/>
          <w:sz w:val="32"/>
          <w:szCs w:val="32"/>
        </w:rPr>
        <w:t>期）</w:t>
      </w:r>
    </w:p>
    <w:p w:rsidR="002E56A1" w:rsidRPr="003F46EC" w:rsidRDefault="002E56A1" w:rsidP="00E0427E">
      <w:pPr>
        <w:spacing w:line="560" w:lineRule="exact"/>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四封  4色彩印  157克A级铜版纸（单面过水油）</w:t>
      </w:r>
    </w:p>
    <w:p w:rsidR="002E56A1" w:rsidRPr="003F46EC" w:rsidRDefault="002E56A1" w:rsidP="00E0427E">
      <w:pPr>
        <w:spacing w:line="560" w:lineRule="exact"/>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 xml:space="preserve">    内文  4色彩印  </w:t>
      </w:r>
      <w:r w:rsidR="00D913A7" w:rsidRPr="003F46EC">
        <w:rPr>
          <w:rFonts w:ascii="方正仿宋_GBK" w:eastAsia="方正仿宋_GBK" w:hAnsi="宋体" w:cs="微软雅黑" w:hint="eastAsia"/>
          <w:b/>
          <w:bCs/>
          <w:kern w:val="44"/>
          <w:sz w:val="32"/>
          <w:szCs w:val="32"/>
        </w:rPr>
        <w:t>9</w:t>
      </w:r>
      <w:r w:rsidRPr="003F46EC">
        <w:rPr>
          <w:rFonts w:ascii="方正仿宋_GBK" w:eastAsia="方正仿宋_GBK" w:hAnsi="宋体" w:cs="微软雅黑" w:hint="eastAsia"/>
          <w:b/>
          <w:bCs/>
          <w:kern w:val="44"/>
          <w:sz w:val="32"/>
          <w:szCs w:val="32"/>
        </w:rPr>
        <w:t>0克</w:t>
      </w:r>
      <w:r w:rsidR="00D913A7" w:rsidRPr="003F46EC">
        <w:rPr>
          <w:rFonts w:ascii="方正仿宋_GBK" w:eastAsia="方正仿宋_GBK" w:hAnsi="宋体" w:cs="微软雅黑" w:hint="eastAsia"/>
          <w:b/>
          <w:bCs/>
          <w:kern w:val="44"/>
          <w:sz w:val="32"/>
          <w:szCs w:val="32"/>
        </w:rPr>
        <w:t>无光铜纸</w:t>
      </w:r>
    </w:p>
    <w:p w:rsidR="00236B6A"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封面为杂志社供纸，内文为</w:t>
      </w:r>
      <w:proofErr w:type="gramStart"/>
      <w:r w:rsidRPr="003F46EC">
        <w:rPr>
          <w:rFonts w:ascii="方正仿宋_GBK" w:eastAsia="方正仿宋_GBK" w:hAnsi="宋体" w:cs="微软雅黑" w:hint="eastAsia"/>
          <w:b/>
          <w:bCs/>
          <w:kern w:val="44"/>
          <w:sz w:val="32"/>
          <w:szCs w:val="32"/>
        </w:rPr>
        <w:t>印厂供纸</w:t>
      </w:r>
      <w:proofErr w:type="gramEnd"/>
    </w:p>
    <w:p w:rsidR="002E56A1" w:rsidRPr="003F46EC" w:rsidRDefault="00236B6A"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（2）</w:t>
      </w:r>
      <w:r w:rsidR="002E56A1" w:rsidRPr="003F46EC">
        <w:rPr>
          <w:rFonts w:ascii="方正仿宋_GBK" w:eastAsia="方正仿宋_GBK" w:hAnsi="宋体" w:cs="微软雅黑" w:hint="eastAsia"/>
          <w:b/>
          <w:bCs/>
          <w:sz w:val="32"/>
          <w:szCs w:val="32"/>
        </w:rPr>
        <w:t>《中国纪检监察》杂志（</w:t>
      </w:r>
      <w:r w:rsidR="00D913A7" w:rsidRPr="003F46EC">
        <w:rPr>
          <w:rFonts w:ascii="方正仿宋_GBK" w:eastAsia="方正仿宋_GBK" w:hAnsi="宋体" w:cs="微软雅黑" w:hint="eastAsia"/>
          <w:b/>
          <w:bCs/>
          <w:sz w:val="32"/>
          <w:szCs w:val="32"/>
        </w:rPr>
        <w:t>26</w:t>
      </w:r>
      <w:r w:rsidR="002E56A1" w:rsidRPr="003F46EC">
        <w:rPr>
          <w:rFonts w:ascii="方正仿宋_GBK" w:eastAsia="方正仿宋_GBK" w:hAnsi="宋体" w:cs="微软雅黑" w:hint="eastAsia"/>
          <w:b/>
          <w:bCs/>
          <w:sz w:val="32"/>
          <w:szCs w:val="32"/>
        </w:rPr>
        <w:t>万册</w:t>
      </w:r>
      <w:r w:rsidR="002E56A1" w:rsidRPr="003F46EC">
        <w:rPr>
          <w:rFonts w:ascii="方正仿宋_GBK" w:eastAsia="方正仿宋_GBK" w:hAnsi="宋体" w:cs="微软雅黑" w:hint="eastAsia"/>
          <w:b/>
          <w:sz w:val="32"/>
          <w:szCs w:val="32"/>
        </w:rPr>
        <w:t>×</w:t>
      </w:r>
      <w:r w:rsidR="00D913A7" w:rsidRPr="003F46EC">
        <w:rPr>
          <w:rFonts w:ascii="方正仿宋_GBK" w:eastAsia="方正仿宋_GBK" w:hAnsi="宋体" w:cs="微软雅黑" w:hint="eastAsia"/>
          <w:b/>
          <w:sz w:val="32"/>
          <w:szCs w:val="32"/>
        </w:rPr>
        <w:t>72</w:t>
      </w:r>
      <w:r w:rsidR="002E56A1" w:rsidRPr="003F46EC">
        <w:rPr>
          <w:rFonts w:ascii="方正仿宋_GBK" w:eastAsia="方正仿宋_GBK" w:hAnsi="宋体" w:cs="微软雅黑" w:hint="eastAsia"/>
          <w:b/>
          <w:sz w:val="32"/>
          <w:szCs w:val="32"/>
        </w:rPr>
        <w:t>期</w:t>
      </w:r>
      <w:r w:rsidR="002E56A1" w:rsidRPr="003F46EC">
        <w:rPr>
          <w:rFonts w:ascii="方正仿宋_GBK" w:eastAsia="方正仿宋_GBK" w:hAnsi="宋体" w:cs="微软雅黑" w:hint="eastAsia"/>
          <w:b/>
          <w:bCs/>
          <w:sz w:val="32"/>
          <w:szCs w:val="32"/>
        </w:rPr>
        <w:t>）</w:t>
      </w:r>
    </w:p>
    <w:p w:rsidR="002E56A1" w:rsidRPr="003F46EC" w:rsidRDefault="002E56A1" w:rsidP="00E0427E">
      <w:pPr>
        <w:spacing w:line="560" w:lineRule="exact"/>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四封  4色彩印 157克A级铜版纸</w:t>
      </w:r>
    </w:p>
    <w:p w:rsidR="00236B6A"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内文  4色彩印  70克轻涂纸</w:t>
      </w:r>
    </w:p>
    <w:p w:rsidR="002E56A1"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sz w:val="32"/>
          <w:szCs w:val="32"/>
        </w:rPr>
        <w:t>封面和内文均由杂志社供纸</w:t>
      </w:r>
    </w:p>
    <w:p w:rsidR="002E56A1" w:rsidRPr="003F46EC" w:rsidRDefault="002E56A1" w:rsidP="00E0427E">
      <w:pPr>
        <w:spacing w:line="560" w:lineRule="exact"/>
        <w:rPr>
          <w:rFonts w:ascii="方正仿宋_GBK" w:eastAsia="方正仿宋_GBK" w:hAnsi="宋体" w:cs="微软雅黑"/>
          <w:b/>
          <w:bCs/>
          <w:sz w:val="32"/>
          <w:szCs w:val="32"/>
        </w:rPr>
      </w:pPr>
      <w:r w:rsidRPr="003F46EC">
        <w:rPr>
          <w:rFonts w:ascii="方正仿宋_GBK" w:eastAsia="方正仿宋_GBK" w:hAnsi="宋体" w:cs="微软雅黑" w:hint="eastAsia"/>
          <w:b/>
          <w:bCs/>
          <w:kern w:val="44"/>
          <w:sz w:val="32"/>
          <w:szCs w:val="32"/>
        </w:rPr>
        <w:t xml:space="preserve">    印厂需在</w:t>
      </w:r>
      <w:r w:rsidRPr="003F46EC">
        <w:rPr>
          <w:rFonts w:ascii="方正仿宋_GBK" w:eastAsia="方正仿宋_GBK" w:hAnsi="宋体" w:cs="微软雅黑" w:hint="eastAsia"/>
          <w:b/>
          <w:bCs/>
          <w:sz w:val="32"/>
          <w:szCs w:val="32"/>
        </w:rPr>
        <w:t>收到出版物电子文件后48小时内印刷完毕，并将杂志送达中国纪检监察杂志社，北京市报刊发行局</w:t>
      </w:r>
      <w:r w:rsidR="005018A7" w:rsidRPr="003F46EC">
        <w:rPr>
          <w:rFonts w:ascii="方正仿宋_GBK" w:eastAsia="方正仿宋_GBK" w:hAnsi="宋体" w:cs="微软雅黑" w:hint="eastAsia"/>
          <w:b/>
          <w:bCs/>
          <w:sz w:val="32"/>
          <w:szCs w:val="32"/>
        </w:rPr>
        <w:t>指定地点</w:t>
      </w:r>
      <w:r w:rsidRPr="003F46EC">
        <w:rPr>
          <w:rFonts w:ascii="方正仿宋_GBK" w:eastAsia="方正仿宋_GBK" w:hAnsi="宋体" w:cs="微软雅黑" w:hint="eastAsia"/>
          <w:b/>
          <w:bCs/>
          <w:sz w:val="32"/>
          <w:szCs w:val="32"/>
        </w:rPr>
        <w:t>，</w:t>
      </w:r>
      <w:r w:rsidR="005018A7" w:rsidRPr="003F46EC">
        <w:rPr>
          <w:rFonts w:ascii="方正仿宋_GBK" w:eastAsia="方正仿宋_GBK" w:hAnsi="宋体" w:cs="微软雅黑" w:hint="eastAsia"/>
          <w:b/>
          <w:bCs/>
          <w:sz w:val="32"/>
          <w:szCs w:val="32"/>
        </w:rPr>
        <w:t>牛街邮局，</w:t>
      </w:r>
      <w:r w:rsidR="005018A7" w:rsidRPr="003F46EC">
        <w:rPr>
          <w:rFonts w:ascii="方正仿宋_GBK" w:eastAsia="方正仿宋_GBK" w:hAnsi="宋体" w:cs="微软雅黑"/>
          <w:b/>
          <w:bCs/>
          <w:sz w:val="32"/>
          <w:szCs w:val="32"/>
        </w:rPr>
        <w:t>北京市通州区亦庄北京邮件综合处理中心</w:t>
      </w:r>
      <w:r w:rsidRPr="003F46EC">
        <w:rPr>
          <w:rFonts w:ascii="方正仿宋_GBK" w:eastAsia="方正仿宋_GBK" w:hAnsi="宋体" w:cs="微软雅黑" w:hint="eastAsia"/>
          <w:b/>
          <w:bCs/>
          <w:sz w:val="32"/>
          <w:szCs w:val="32"/>
        </w:rPr>
        <w:t>。</w:t>
      </w:r>
    </w:p>
    <w:p w:rsidR="002E56A1" w:rsidRPr="003F46EC" w:rsidRDefault="002E56A1" w:rsidP="00E0427E">
      <w:pPr>
        <w:spacing w:line="560" w:lineRule="exact"/>
        <w:rPr>
          <w:rFonts w:ascii="方正仿宋_GBK" w:eastAsia="方正仿宋_GBK" w:hAnsi="宋体" w:cs="微软雅黑"/>
          <w:b/>
          <w:bCs/>
          <w:sz w:val="32"/>
          <w:szCs w:val="32"/>
        </w:rPr>
      </w:pPr>
      <w:r w:rsidRPr="003F46EC">
        <w:rPr>
          <w:rFonts w:ascii="方正仿宋_GBK" w:eastAsia="方正仿宋_GBK" w:hAnsi="宋体" w:cs="微软雅黑" w:hint="eastAsia"/>
          <w:b/>
          <w:sz w:val="32"/>
          <w:szCs w:val="32"/>
        </w:rPr>
        <w:lastRenderedPageBreak/>
        <w:t xml:space="preserve">    第二包</w:t>
      </w:r>
      <w:r w:rsidRPr="003F46EC">
        <w:rPr>
          <w:rFonts w:ascii="方正仿宋_GBK" w:eastAsia="方正仿宋_GBK" w:hAnsi="宋体" w:cs="微软雅黑" w:hint="eastAsia"/>
          <w:b/>
          <w:bCs/>
          <w:sz w:val="32"/>
          <w:szCs w:val="32"/>
        </w:rPr>
        <w:t>：《中国纪检监察》杂志（</w:t>
      </w:r>
      <w:r w:rsidR="00D913A7" w:rsidRPr="003F46EC">
        <w:rPr>
          <w:rFonts w:ascii="方正仿宋_GBK" w:eastAsia="方正仿宋_GBK" w:hAnsi="宋体" w:cs="微软雅黑" w:hint="eastAsia"/>
          <w:b/>
          <w:bCs/>
          <w:sz w:val="32"/>
          <w:szCs w:val="32"/>
        </w:rPr>
        <w:t>26</w:t>
      </w:r>
      <w:r w:rsidRPr="003F46EC">
        <w:rPr>
          <w:rFonts w:ascii="方正仿宋_GBK" w:eastAsia="方正仿宋_GBK" w:hAnsi="宋体" w:cs="微软雅黑" w:hint="eastAsia"/>
          <w:b/>
          <w:bCs/>
          <w:sz w:val="32"/>
          <w:szCs w:val="32"/>
        </w:rPr>
        <w:t>万册</w:t>
      </w:r>
      <w:r w:rsidRPr="003F46EC">
        <w:rPr>
          <w:rFonts w:ascii="方正仿宋_GBK" w:eastAsia="方正仿宋_GBK" w:hAnsi="宋体" w:cs="微软雅黑" w:hint="eastAsia"/>
          <w:b/>
          <w:sz w:val="32"/>
          <w:szCs w:val="32"/>
        </w:rPr>
        <w:t>×</w:t>
      </w:r>
      <w:r w:rsidR="00D913A7" w:rsidRPr="003F46EC">
        <w:rPr>
          <w:rFonts w:ascii="方正仿宋_GBK" w:eastAsia="方正仿宋_GBK" w:hAnsi="宋体" w:cs="微软雅黑" w:hint="eastAsia"/>
          <w:b/>
          <w:sz w:val="32"/>
          <w:szCs w:val="32"/>
        </w:rPr>
        <w:t>72</w:t>
      </w:r>
      <w:r w:rsidRPr="003F46EC">
        <w:rPr>
          <w:rFonts w:ascii="方正仿宋_GBK" w:eastAsia="方正仿宋_GBK" w:hAnsi="宋体" w:cs="微软雅黑" w:hint="eastAsia"/>
          <w:b/>
          <w:sz w:val="32"/>
          <w:szCs w:val="32"/>
        </w:rPr>
        <w:t>期</w:t>
      </w:r>
      <w:r w:rsidRPr="003F46EC">
        <w:rPr>
          <w:rFonts w:ascii="方正仿宋_GBK" w:eastAsia="方正仿宋_GBK" w:hAnsi="宋体" w:cs="微软雅黑" w:hint="eastAsia"/>
          <w:b/>
          <w:bCs/>
          <w:sz w:val="32"/>
          <w:szCs w:val="32"/>
        </w:rPr>
        <w:t>）</w:t>
      </w:r>
    </w:p>
    <w:p w:rsidR="002E56A1" w:rsidRPr="003F46EC" w:rsidRDefault="002E56A1" w:rsidP="00E0427E">
      <w:pPr>
        <w:spacing w:line="560" w:lineRule="exact"/>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四封  4色彩印 157克A级铜版纸</w:t>
      </w:r>
    </w:p>
    <w:p w:rsidR="00236B6A"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内文  4色彩印 70克轻涂纸</w:t>
      </w:r>
    </w:p>
    <w:p w:rsidR="002E56A1"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sz w:val="32"/>
          <w:szCs w:val="32"/>
        </w:rPr>
        <w:t>封面和内文均由杂志社供纸</w:t>
      </w:r>
    </w:p>
    <w:p w:rsidR="00236B6A" w:rsidRPr="003F46EC" w:rsidRDefault="002E56A1" w:rsidP="00E0427E">
      <w:pPr>
        <w:spacing w:line="560" w:lineRule="exact"/>
        <w:ind w:firstLine="640"/>
        <w:rPr>
          <w:rFonts w:ascii="方正仿宋_GBK" w:eastAsia="方正仿宋_GBK" w:hAnsi="宋体" w:cs="微软雅黑"/>
          <w:b/>
          <w:bCs/>
          <w:sz w:val="32"/>
          <w:szCs w:val="32"/>
        </w:rPr>
      </w:pPr>
      <w:r w:rsidRPr="003F46EC">
        <w:rPr>
          <w:rFonts w:ascii="方正仿宋_GBK" w:eastAsia="方正仿宋_GBK" w:hAnsi="宋体" w:cs="微软雅黑" w:hint="eastAsia"/>
          <w:b/>
          <w:bCs/>
          <w:kern w:val="44"/>
          <w:sz w:val="32"/>
          <w:szCs w:val="32"/>
        </w:rPr>
        <w:t>印厂需在</w:t>
      </w:r>
      <w:r w:rsidRPr="003F46EC">
        <w:rPr>
          <w:rFonts w:ascii="方正仿宋_GBK" w:eastAsia="方正仿宋_GBK" w:hAnsi="宋体" w:cs="微软雅黑" w:hint="eastAsia"/>
          <w:b/>
          <w:bCs/>
          <w:sz w:val="32"/>
          <w:szCs w:val="32"/>
        </w:rPr>
        <w:t>收到出版物电子文件后48小时内印刷完毕，并将杂志送达北京市报刊发行局</w:t>
      </w:r>
      <w:r w:rsidR="005018A7" w:rsidRPr="003F46EC">
        <w:rPr>
          <w:rFonts w:ascii="方正仿宋_GBK" w:eastAsia="方正仿宋_GBK" w:hAnsi="宋体" w:cs="微软雅黑" w:hint="eastAsia"/>
          <w:b/>
          <w:bCs/>
          <w:sz w:val="32"/>
          <w:szCs w:val="32"/>
        </w:rPr>
        <w:t>指定地点。</w:t>
      </w:r>
    </w:p>
    <w:p w:rsidR="00236B6A" w:rsidRPr="003F46EC" w:rsidRDefault="002E56A1" w:rsidP="00E0427E">
      <w:pPr>
        <w:spacing w:line="560" w:lineRule="exact"/>
        <w:ind w:firstLine="640"/>
        <w:rPr>
          <w:rFonts w:ascii="方正仿宋_GBK" w:eastAsia="方正仿宋_GBK" w:hAnsi="宋体" w:cs="微软雅黑"/>
          <w:b/>
          <w:bCs/>
          <w:sz w:val="32"/>
          <w:szCs w:val="32"/>
        </w:rPr>
      </w:pPr>
      <w:r w:rsidRPr="003F46EC">
        <w:rPr>
          <w:rFonts w:ascii="方正仿宋_GBK" w:eastAsia="方正仿宋_GBK" w:hAnsi="宋体" w:hint="eastAsia"/>
          <w:b/>
          <w:sz w:val="32"/>
          <w:szCs w:val="32"/>
        </w:rPr>
        <w:t>第三包</w:t>
      </w:r>
      <w:r w:rsidRPr="003F46EC">
        <w:rPr>
          <w:rFonts w:ascii="方正仿宋_GBK" w:eastAsia="方正仿宋_GBK" w:hAnsi="宋体" w:hint="eastAsia"/>
          <w:b/>
          <w:bCs/>
          <w:sz w:val="32"/>
          <w:szCs w:val="32"/>
        </w:rPr>
        <w:t>：</w:t>
      </w:r>
      <w:r w:rsidRPr="003F46EC">
        <w:rPr>
          <w:rFonts w:ascii="方正仿宋_GBK" w:eastAsia="方正仿宋_GBK" w:hAnsi="宋体" w:cs="微软雅黑" w:hint="eastAsia"/>
          <w:b/>
          <w:bCs/>
          <w:sz w:val="32"/>
          <w:szCs w:val="32"/>
        </w:rPr>
        <w:t>《中国纪检监察》杂志</w:t>
      </w:r>
      <w:r w:rsidRPr="003F46EC">
        <w:rPr>
          <w:rFonts w:ascii="方正仿宋_GBK" w:eastAsia="方正仿宋_GBK" w:hAnsi="宋体" w:hint="eastAsia"/>
          <w:b/>
          <w:bCs/>
          <w:sz w:val="32"/>
          <w:szCs w:val="32"/>
        </w:rPr>
        <w:t>（</w:t>
      </w:r>
      <w:r w:rsidR="005018A7" w:rsidRPr="003F46EC">
        <w:rPr>
          <w:rFonts w:ascii="方正仿宋_GBK" w:eastAsia="方正仿宋_GBK" w:hAnsi="宋体" w:hint="eastAsia"/>
          <w:b/>
          <w:bCs/>
          <w:sz w:val="32"/>
          <w:szCs w:val="32"/>
        </w:rPr>
        <w:t>27</w:t>
      </w:r>
      <w:r w:rsidRPr="003F46EC">
        <w:rPr>
          <w:rFonts w:ascii="方正仿宋_GBK" w:eastAsia="方正仿宋_GBK" w:hAnsi="宋体" w:hint="eastAsia"/>
          <w:b/>
          <w:bCs/>
          <w:sz w:val="32"/>
          <w:szCs w:val="32"/>
        </w:rPr>
        <w:t>万册</w:t>
      </w:r>
      <w:r w:rsidRPr="003F46EC">
        <w:rPr>
          <w:rFonts w:ascii="方正仿宋_GBK" w:eastAsia="方正仿宋_GBK" w:hAnsi="宋体" w:cs="微软雅黑" w:hint="eastAsia"/>
          <w:b/>
          <w:sz w:val="32"/>
          <w:szCs w:val="32"/>
        </w:rPr>
        <w:t>×</w:t>
      </w:r>
      <w:r w:rsidR="005018A7" w:rsidRPr="003F46EC">
        <w:rPr>
          <w:rFonts w:ascii="方正仿宋_GBK" w:eastAsia="方正仿宋_GBK" w:hAnsi="宋体" w:cs="微软雅黑" w:hint="eastAsia"/>
          <w:b/>
          <w:sz w:val="32"/>
          <w:szCs w:val="32"/>
        </w:rPr>
        <w:t>72</w:t>
      </w:r>
      <w:r w:rsidRPr="003F46EC">
        <w:rPr>
          <w:rFonts w:ascii="方正仿宋_GBK" w:eastAsia="方正仿宋_GBK" w:hAnsi="宋体" w:cs="微软雅黑" w:hint="eastAsia"/>
          <w:b/>
          <w:sz w:val="32"/>
          <w:szCs w:val="32"/>
        </w:rPr>
        <w:t>期）</w:t>
      </w:r>
    </w:p>
    <w:p w:rsidR="002E56A1" w:rsidRPr="003F46EC" w:rsidRDefault="002E56A1" w:rsidP="00E0427E">
      <w:pPr>
        <w:spacing w:line="560" w:lineRule="exact"/>
        <w:ind w:firstLine="640"/>
        <w:rPr>
          <w:rFonts w:ascii="方正仿宋_GBK" w:eastAsia="方正仿宋_GBK" w:hAnsi="宋体" w:cs="微软雅黑"/>
          <w:b/>
          <w:bCs/>
          <w:sz w:val="32"/>
          <w:szCs w:val="32"/>
        </w:rPr>
      </w:pPr>
      <w:r w:rsidRPr="003F46EC">
        <w:rPr>
          <w:rFonts w:ascii="方正仿宋_GBK" w:eastAsia="方正仿宋_GBK" w:hAnsi="宋体" w:cs="微软雅黑" w:hint="eastAsia"/>
          <w:b/>
          <w:bCs/>
          <w:kern w:val="44"/>
          <w:sz w:val="32"/>
          <w:szCs w:val="32"/>
        </w:rPr>
        <w:t>四封  4色彩印 157克A级铜版纸</w:t>
      </w:r>
    </w:p>
    <w:p w:rsidR="00236B6A"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内文  4色彩印  70克轻涂纸</w:t>
      </w:r>
    </w:p>
    <w:p w:rsidR="002E56A1"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sz w:val="32"/>
          <w:szCs w:val="32"/>
        </w:rPr>
        <w:t>封面和内文均由杂志社供纸</w:t>
      </w:r>
    </w:p>
    <w:p w:rsidR="00236B6A" w:rsidRPr="003F46EC" w:rsidRDefault="002E56A1" w:rsidP="00E0427E">
      <w:pPr>
        <w:spacing w:line="560" w:lineRule="exact"/>
        <w:ind w:firstLine="640"/>
        <w:rPr>
          <w:rFonts w:ascii="方正仿宋_GBK" w:eastAsia="方正仿宋_GBK" w:hAnsi="宋体" w:cs="微软雅黑"/>
          <w:b/>
          <w:bCs/>
          <w:sz w:val="32"/>
          <w:szCs w:val="32"/>
        </w:rPr>
      </w:pPr>
      <w:r w:rsidRPr="003F46EC">
        <w:rPr>
          <w:rFonts w:ascii="方正仿宋_GBK" w:eastAsia="方正仿宋_GBK" w:hAnsi="宋体" w:cs="微软雅黑" w:hint="eastAsia"/>
          <w:b/>
          <w:bCs/>
          <w:kern w:val="44"/>
          <w:sz w:val="32"/>
          <w:szCs w:val="32"/>
        </w:rPr>
        <w:t>印厂需在</w:t>
      </w:r>
      <w:r w:rsidRPr="003F46EC">
        <w:rPr>
          <w:rFonts w:ascii="方正仿宋_GBK" w:eastAsia="方正仿宋_GBK" w:hAnsi="宋体" w:cs="微软雅黑" w:hint="eastAsia"/>
          <w:b/>
          <w:bCs/>
          <w:sz w:val="32"/>
          <w:szCs w:val="32"/>
        </w:rPr>
        <w:t>收到出版物电子文件后48小时内印刷完毕，并将杂志送达南京市玄武大道东扬坊100号，南京邮区中心局。</w:t>
      </w:r>
    </w:p>
    <w:p w:rsidR="00236B6A" w:rsidRPr="003F46EC" w:rsidRDefault="002E56A1" w:rsidP="00E0427E">
      <w:pPr>
        <w:spacing w:line="560" w:lineRule="exact"/>
        <w:ind w:firstLine="640"/>
        <w:rPr>
          <w:rFonts w:ascii="方正仿宋_GBK" w:eastAsia="方正仿宋_GBK" w:hAnsi="宋体" w:cs="微软雅黑"/>
          <w:b/>
          <w:bCs/>
          <w:sz w:val="32"/>
          <w:szCs w:val="32"/>
        </w:rPr>
      </w:pPr>
      <w:r w:rsidRPr="003F46EC">
        <w:rPr>
          <w:rFonts w:ascii="方正仿宋_GBK" w:eastAsia="方正仿宋_GBK" w:hAnsi="宋体" w:hint="eastAsia"/>
          <w:b/>
          <w:sz w:val="32"/>
          <w:szCs w:val="32"/>
        </w:rPr>
        <w:t>第四包</w:t>
      </w:r>
      <w:r w:rsidRPr="003F46EC">
        <w:rPr>
          <w:rFonts w:ascii="方正仿宋_GBK" w:eastAsia="方正仿宋_GBK" w:hAnsi="宋体" w:hint="eastAsia"/>
          <w:b/>
          <w:bCs/>
          <w:sz w:val="32"/>
          <w:szCs w:val="32"/>
        </w:rPr>
        <w:t>：</w:t>
      </w:r>
      <w:r w:rsidRPr="003F46EC">
        <w:rPr>
          <w:rFonts w:ascii="方正仿宋_GBK" w:eastAsia="方正仿宋_GBK" w:hAnsi="宋体" w:cs="微软雅黑" w:hint="eastAsia"/>
          <w:b/>
          <w:bCs/>
          <w:sz w:val="32"/>
          <w:szCs w:val="32"/>
        </w:rPr>
        <w:t>《中国纪检监察》杂志</w:t>
      </w:r>
      <w:r w:rsidRPr="003F46EC">
        <w:rPr>
          <w:rFonts w:ascii="方正仿宋_GBK" w:eastAsia="方正仿宋_GBK" w:hAnsi="宋体" w:hint="eastAsia"/>
          <w:b/>
          <w:bCs/>
          <w:sz w:val="32"/>
          <w:szCs w:val="32"/>
        </w:rPr>
        <w:t>（</w:t>
      </w:r>
      <w:r w:rsidR="005018A7" w:rsidRPr="003F46EC">
        <w:rPr>
          <w:rFonts w:ascii="方正仿宋_GBK" w:eastAsia="方正仿宋_GBK" w:hAnsi="宋体" w:hint="eastAsia"/>
          <w:b/>
          <w:bCs/>
          <w:sz w:val="32"/>
          <w:szCs w:val="32"/>
        </w:rPr>
        <w:t>13</w:t>
      </w:r>
      <w:r w:rsidRPr="003F46EC">
        <w:rPr>
          <w:rFonts w:ascii="方正仿宋_GBK" w:eastAsia="方正仿宋_GBK" w:hAnsi="宋体" w:hint="eastAsia"/>
          <w:b/>
          <w:bCs/>
          <w:sz w:val="32"/>
          <w:szCs w:val="32"/>
        </w:rPr>
        <w:t>万册</w:t>
      </w:r>
      <w:r w:rsidRPr="003F46EC">
        <w:rPr>
          <w:rFonts w:ascii="方正仿宋_GBK" w:eastAsia="方正仿宋_GBK" w:hAnsi="宋体" w:cs="微软雅黑" w:hint="eastAsia"/>
          <w:b/>
          <w:sz w:val="32"/>
          <w:szCs w:val="32"/>
        </w:rPr>
        <w:t>×</w:t>
      </w:r>
      <w:r w:rsidR="005018A7" w:rsidRPr="003F46EC">
        <w:rPr>
          <w:rFonts w:ascii="方正仿宋_GBK" w:eastAsia="方正仿宋_GBK" w:hAnsi="宋体" w:cs="微软雅黑" w:hint="eastAsia"/>
          <w:b/>
          <w:sz w:val="32"/>
          <w:szCs w:val="32"/>
        </w:rPr>
        <w:t>72</w:t>
      </w:r>
      <w:r w:rsidRPr="003F46EC">
        <w:rPr>
          <w:rFonts w:ascii="方正仿宋_GBK" w:eastAsia="方正仿宋_GBK" w:hAnsi="宋体" w:cs="微软雅黑" w:hint="eastAsia"/>
          <w:b/>
          <w:sz w:val="32"/>
          <w:szCs w:val="32"/>
        </w:rPr>
        <w:t>期）</w:t>
      </w:r>
    </w:p>
    <w:p w:rsidR="002E56A1" w:rsidRPr="003F46EC" w:rsidRDefault="002E56A1" w:rsidP="00E0427E">
      <w:pPr>
        <w:spacing w:line="560" w:lineRule="exact"/>
        <w:ind w:firstLine="640"/>
        <w:rPr>
          <w:rFonts w:ascii="方正仿宋_GBK" w:eastAsia="方正仿宋_GBK" w:hAnsi="宋体" w:cs="微软雅黑"/>
          <w:b/>
          <w:bCs/>
          <w:sz w:val="32"/>
          <w:szCs w:val="32"/>
        </w:rPr>
      </w:pPr>
      <w:r w:rsidRPr="003F46EC">
        <w:rPr>
          <w:rFonts w:ascii="方正仿宋_GBK" w:eastAsia="方正仿宋_GBK" w:hAnsi="宋体" w:cs="微软雅黑" w:hint="eastAsia"/>
          <w:b/>
          <w:bCs/>
          <w:kern w:val="44"/>
          <w:sz w:val="32"/>
          <w:szCs w:val="32"/>
        </w:rPr>
        <w:t>四封  4色彩印 157克A级铜版纸</w:t>
      </w:r>
    </w:p>
    <w:p w:rsidR="00236B6A"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内文  4色彩印  70克轻涂纸</w:t>
      </w:r>
    </w:p>
    <w:p w:rsidR="002E56A1"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sz w:val="32"/>
          <w:szCs w:val="32"/>
        </w:rPr>
        <w:t>封面和内文均由杂志社供纸</w:t>
      </w:r>
    </w:p>
    <w:p w:rsidR="002E56A1" w:rsidRPr="003F46EC" w:rsidRDefault="002E56A1" w:rsidP="00E0427E">
      <w:pPr>
        <w:spacing w:line="560" w:lineRule="exact"/>
        <w:rPr>
          <w:rFonts w:ascii="方正仿宋_GBK" w:eastAsia="方正仿宋_GBK" w:hAnsi="宋体" w:cs="微软雅黑"/>
          <w:b/>
          <w:bCs/>
          <w:sz w:val="32"/>
          <w:szCs w:val="32"/>
        </w:rPr>
      </w:pPr>
      <w:r w:rsidRPr="003F46EC">
        <w:rPr>
          <w:rFonts w:ascii="方正仿宋_GBK" w:eastAsia="方正仿宋_GBK" w:hAnsi="宋体" w:cs="微软雅黑" w:hint="eastAsia"/>
          <w:b/>
          <w:bCs/>
          <w:kern w:val="44"/>
          <w:sz w:val="32"/>
          <w:szCs w:val="32"/>
        </w:rPr>
        <w:t xml:space="preserve">    印厂需在</w:t>
      </w:r>
      <w:r w:rsidRPr="003F46EC">
        <w:rPr>
          <w:rFonts w:ascii="方正仿宋_GBK" w:eastAsia="方正仿宋_GBK" w:hAnsi="宋体" w:cs="微软雅黑" w:hint="eastAsia"/>
          <w:b/>
          <w:bCs/>
          <w:sz w:val="32"/>
          <w:szCs w:val="32"/>
        </w:rPr>
        <w:t>收到出版物电子文件后48小时内印刷完毕，并将杂志送达广州市站南路2号流花邮政大院3号楼三楼，广州邮区中心局期刊分发部。</w:t>
      </w:r>
    </w:p>
    <w:p w:rsidR="00236B6A" w:rsidRPr="003F46EC" w:rsidRDefault="002E56A1" w:rsidP="00E0427E">
      <w:pPr>
        <w:spacing w:line="560" w:lineRule="exact"/>
        <w:ind w:firstLine="650"/>
        <w:rPr>
          <w:rFonts w:ascii="方正仿宋_GBK" w:eastAsia="方正仿宋_GBK" w:hAnsi="宋体" w:cs="微软雅黑"/>
          <w:b/>
          <w:bCs/>
          <w:sz w:val="32"/>
          <w:szCs w:val="32"/>
        </w:rPr>
      </w:pPr>
      <w:r w:rsidRPr="003F46EC">
        <w:rPr>
          <w:rFonts w:ascii="方正仿宋_GBK" w:eastAsia="方正仿宋_GBK" w:hAnsi="宋体" w:cs="微软雅黑" w:hint="eastAsia"/>
          <w:b/>
          <w:bCs/>
          <w:sz w:val="32"/>
          <w:szCs w:val="32"/>
        </w:rPr>
        <w:t>第五包：《中国纪检监察》杂志（</w:t>
      </w:r>
      <w:r w:rsidR="005018A7" w:rsidRPr="003F46EC">
        <w:rPr>
          <w:rFonts w:ascii="方正仿宋_GBK" w:eastAsia="方正仿宋_GBK" w:hAnsi="宋体" w:cs="微软雅黑" w:hint="eastAsia"/>
          <w:b/>
          <w:bCs/>
          <w:sz w:val="32"/>
          <w:szCs w:val="32"/>
        </w:rPr>
        <w:t>17</w:t>
      </w:r>
      <w:r w:rsidRPr="003F46EC">
        <w:rPr>
          <w:rFonts w:ascii="方正仿宋_GBK" w:eastAsia="方正仿宋_GBK" w:hAnsi="宋体" w:cs="微软雅黑" w:hint="eastAsia"/>
          <w:b/>
          <w:bCs/>
          <w:sz w:val="32"/>
          <w:szCs w:val="32"/>
        </w:rPr>
        <w:t>万册</w:t>
      </w:r>
      <w:r w:rsidRPr="003F46EC">
        <w:rPr>
          <w:rFonts w:ascii="方正仿宋_GBK" w:eastAsia="方正仿宋_GBK" w:hAnsi="宋体" w:cs="微软雅黑" w:hint="eastAsia"/>
          <w:b/>
          <w:sz w:val="32"/>
          <w:szCs w:val="32"/>
        </w:rPr>
        <w:t>×</w:t>
      </w:r>
      <w:r w:rsidR="005018A7" w:rsidRPr="003F46EC">
        <w:rPr>
          <w:rFonts w:ascii="方正仿宋_GBK" w:eastAsia="方正仿宋_GBK" w:hAnsi="宋体" w:cs="微软雅黑" w:hint="eastAsia"/>
          <w:b/>
          <w:sz w:val="32"/>
          <w:szCs w:val="32"/>
        </w:rPr>
        <w:t>72</w:t>
      </w:r>
      <w:r w:rsidRPr="003F46EC">
        <w:rPr>
          <w:rFonts w:ascii="方正仿宋_GBK" w:eastAsia="方正仿宋_GBK" w:hAnsi="宋体" w:cs="微软雅黑" w:hint="eastAsia"/>
          <w:b/>
          <w:sz w:val="32"/>
          <w:szCs w:val="32"/>
        </w:rPr>
        <w:t>期</w:t>
      </w:r>
      <w:r w:rsidRPr="003F46EC">
        <w:rPr>
          <w:rFonts w:ascii="方正仿宋_GBK" w:eastAsia="方正仿宋_GBK" w:hAnsi="宋体" w:cs="微软雅黑" w:hint="eastAsia"/>
          <w:b/>
          <w:bCs/>
          <w:sz w:val="32"/>
          <w:szCs w:val="32"/>
        </w:rPr>
        <w:t>）</w:t>
      </w:r>
    </w:p>
    <w:p w:rsidR="002E56A1" w:rsidRPr="003F46EC" w:rsidRDefault="002E56A1" w:rsidP="00E0427E">
      <w:pPr>
        <w:spacing w:line="560" w:lineRule="exact"/>
        <w:ind w:firstLine="650"/>
        <w:rPr>
          <w:rFonts w:ascii="方正仿宋_GBK" w:eastAsia="方正仿宋_GBK" w:hAnsi="宋体" w:cs="微软雅黑"/>
          <w:b/>
          <w:bCs/>
          <w:sz w:val="32"/>
          <w:szCs w:val="32"/>
        </w:rPr>
      </w:pPr>
      <w:r w:rsidRPr="003F46EC">
        <w:rPr>
          <w:rFonts w:ascii="方正仿宋_GBK" w:eastAsia="方正仿宋_GBK" w:hAnsi="宋体" w:cs="微软雅黑" w:hint="eastAsia"/>
          <w:b/>
          <w:bCs/>
          <w:kern w:val="44"/>
          <w:sz w:val="32"/>
          <w:szCs w:val="32"/>
        </w:rPr>
        <w:t>四封  4色彩印 157克A级铜版纸</w:t>
      </w:r>
    </w:p>
    <w:p w:rsidR="00236B6A"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内文  4色彩印  70克轻涂纸</w:t>
      </w:r>
    </w:p>
    <w:p w:rsidR="00236B6A"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sz w:val="32"/>
          <w:szCs w:val="32"/>
        </w:rPr>
        <w:t>封面和内文均由杂志社供纸</w:t>
      </w:r>
    </w:p>
    <w:p w:rsidR="00236B6A"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lastRenderedPageBreak/>
        <w:t>印厂需在</w:t>
      </w:r>
      <w:r w:rsidRPr="003F46EC">
        <w:rPr>
          <w:rFonts w:ascii="方正仿宋_GBK" w:eastAsia="方正仿宋_GBK" w:hAnsi="宋体" w:cs="微软雅黑" w:hint="eastAsia"/>
          <w:b/>
          <w:bCs/>
          <w:sz w:val="32"/>
          <w:szCs w:val="32"/>
        </w:rPr>
        <w:t>收到出版物电子文件后48小时内印刷完毕，并将杂志送达长沙市星沙</w:t>
      </w:r>
      <w:proofErr w:type="gramStart"/>
      <w:r w:rsidRPr="003F46EC">
        <w:rPr>
          <w:rFonts w:ascii="方正仿宋_GBK" w:eastAsia="方正仿宋_GBK" w:hAnsi="宋体" w:cs="微软雅黑" w:hint="eastAsia"/>
          <w:b/>
          <w:bCs/>
          <w:sz w:val="32"/>
          <w:szCs w:val="32"/>
        </w:rPr>
        <w:t>开元路</w:t>
      </w:r>
      <w:proofErr w:type="gramEnd"/>
      <w:r w:rsidRPr="003F46EC">
        <w:rPr>
          <w:rFonts w:ascii="方正仿宋_GBK" w:eastAsia="方正仿宋_GBK" w:hAnsi="宋体" w:cs="微软雅黑" w:hint="eastAsia"/>
          <w:b/>
          <w:bCs/>
          <w:sz w:val="32"/>
          <w:szCs w:val="32"/>
        </w:rPr>
        <w:t xml:space="preserve"> 180 号，长沙邮区中心局期刊班。</w:t>
      </w:r>
    </w:p>
    <w:p w:rsidR="00236B6A"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hint="eastAsia"/>
          <w:b/>
          <w:sz w:val="32"/>
          <w:szCs w:val="32"/>
        </w:rPr>
        <w:t>第</w:t>
      </w:r>
      <w:r w:rsidR="00236B6A" w:rsidRPr="003F46EC">
        <w:rPr>
          <w:rFonts w:ascii="方正仿宋_GBK" w:eastAsia="方正仿宋_GBK" w:hAnsi="宋体" w:hint="eastAsia"/>
          <w:b/>
          <w:sz w:val="32"/>
          <w:szCs w:val="32"/>
        </w:rPr>
        <w:t>六</w:t>
      </w:r>
      <w:r w:rsidRPr="003F46EC">
        <w:rPr>
          <w:rFonts w:ascii="方正仿宋_GBK" w:eastAsia="方正仿宋_GBK" w:hAnsi="宋体" w:hint="eastAsia"/>
          <w:b/>
          <w:sz w:val="32"/>
          <w:szCs w:val="32"/>
        </w:rPr>
        <w:t>包</w:t>
      </w:r>
      <w:r w:rsidRPr="003F46EC">
        <w:rPr>
          <w:rFonts w:ascii="方正仿宋_GBK" w:eastAsia="方正仿宋_GBK" w:hAnsi="宋体" w:hint="eastAsia"/>
          <w:b/>
          <w:bCs/>
          <w:sz w:val="32"/>
          <w:szCs w:val="32"/>
        </w:rPr>
        <w:t>：</w:t>
      </w:r>
      <w:r w:rsidRPr="003F46EC">
        <w:rPr>
          <w:rFonts w:ascii="方正仿宋_GBK" w:eastAsia="方正仿宋_GBK" w:hAnsi="宋体" w:cs="微软雅黑" w:hint="eastAsia"/>
          <w:b/>
          <w:bCs/>
          <w:sz w:val="32"/>
          <w:szCs w:val="32"/>
        </w:rPr>
        <w:t>《中国纪检监察》杂志</w:t>
      </w:r>
      <w:r w:rsidRPr="003F46EC">
        <w:rPr>
          <w:rFonts w:ascii="方正仿宋_GBK" w:eastAsia="方正仿宋_GBK" w:hAnsi="宋体" w:hint="eastAsia"/>
          <w:b/>
          <w:bCs/>
          <w:sz w:val="32"/>
          <w:szCs w:val="32"/>
        </w:rPr>
        <w:t>（</w:t>
      </w:r>
      <w:r w:rsidR="005018A7" w:rsidRPr="003F46EC">
        <w:rPr>
          <w:rFonts w:ascii="方正仿宋_GBK" w:eastAsia="方正仿宋_GBK" w:hAnsi="宋体" w:hint="eastAsia"/>
          <w:b/>
          <w:bCs/>
          <w:sz w:val="32"/>
          <w:szCs w:val="32"/>
        </w:rPr>
        <w:t>26</w:t>
      </w:r>
      <w:r w:rsidRPr="003F46EC">
        <w:rPr>
          <w:rFonts w:ascii="方正仿宋_GBK" w:eastAsia="方正仿宋_GBK" w:hAnsi="宋体" w:hint="eastAsia"/>
          <w:b/>
          <w:bCs/>
          <w:sz w:val="32"/>
          <w:szCs w:val="32"/>
        </w:rPr>
        <w:t>万册</w:t>
      </w:r>
      <w:r w:rsidRPr="003F46EC">
        <w:rPr>
          <w:rFonts w:ascii="方正仿宋_GBK" w:eastAsia="方正仿宋_GBK" w:hAnsi="宋体" w:cs="微软雅黑" w:hint="eastAsia"/>
          <w:b/>
          <w:sz w:val="32"/>
          <w:szCs w:val="32"/>
        </w:rPr>
        <w:t>×</w:t>
      </w:r>
      <w:r w:rsidR="005018A7" w:rsidRPr="003F46EC">
        <w:rPr>
          <w:rFonts w:ascii="方正仿宋_GBK" w:eastAsia="方正仿宋_GBK" w:hAnsi="宋体" w:cs="微软雅黑" w:hint="eastAsia"/>
          <w:b/>
          <w:sz w:val="32"/>
          <w:szCs w:val="32"/>
        </w:rPr>
        <w:t>72</w:t>
      </w:r>
      <w:r w:rsidRPr="003F46EC">
        <w:rPr>
          <w:rFonts w:ascii="方正仿宋_GBK" w:eastAsia="方正仿宋_GBK" w:hAnsi="宋体" w:cs="微软雅黑" w:hint="eastAsia"/>
          <w:b/>
          <w:sz w:val="32"/>
          <w:szCs w:val="32"/>
        </w:rPr>
        <w:t>期）</w:t>
      </w:r>
    </w:p>
    <w:p w:rsidR="002E56A1"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四封  4色彩印 157克A级铜版纸</w:t>
      </w:r>
    </w:p>
    <w:p w:rsidR="00236B6A"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内文  4色彩印  70克轻涂纸</w:t>
      </w:r>
    </w:p>
    <w:p w:rsidR="002E56A1"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sz w:val="32"/>
          <w:szCs w:val="32"/>
        </w:rPr>
        <w:t>封面和内文均由杂志社供纸</w:t>
      </w:r>
    </w:p>
    <w:p w:rsidR="00236B6A" w:rsidRPr="003F46EC" w:rsidRDefault="002E56A1" w:rsidP="00E0427E">
      <w:pPr>
        <w:spacing w:line="560" w:lineRule="exact"/>
        <w:ind w:firstLine="640"/>
        <w:rPr>
          <w:rFonts w:ascii="方正仿宋_GBK" w:eastAsia="方正仿宋_GBK" w:hAnsi="宋体" w:cs="微软雅黑"/>
          <w:b/>
          <w:bCs/>
          <w:sz w:val="32"/>
          <w:szCs w:val="32"/>
        </w:rPr>
      </w:pPr>
      <w:r w:rsidRPr="003F46EC">
        <w:rPr>
          <w:rFonts w:ascii="方正仿宋_GBK" w:eastAsia="方正仿宋_GBK" w:hAnsi="宋体" w:cs="微软雅黑" w:hint="eastAsia"/>
          <w:b/>
          <w:bCs/>
          <w:kern w:val="44"/>
          <w:sz w:val="32"/>
          <w:szCs w:val="32"/>
        </w:rPr>
        <w:t>印厂需在</w:t>
      </w:r>
      <w:r w:rsidRPr="003F46EC">
        <w:rPr>
          <w:rFonts w:ascii="方正仿宋_GBK" w:eastAsia="方正仿宋_GBK" w:hAnsi="宋体" w:cs="微软雅黑" w:hint="eastAsia"/>
          <w:b/>
          <w:bCs/>
          <w:sz w:val="32"/>
          <w:szCs w:val="32"/>
        </w:rPr>
        <w:t>收到出版物电子文件后48小时内印刷完毕，并将杂志送达成都市双流区</w:t>
      </w:r>
      <w:proofErr w:type="gramStart"/>
      <w:r w:rsidRPr="003F46EC">
        <w:rPr>
          <w:rFonts w:ascii="方正仿宋_GBK" w:eastAsia="方正仿宋_GBK" w:hAnsi="宋体" w:cs="微软雅黑" w:hint="eastAsia"/>
          <w:b/>
          <w:bCs/>
          <w:sz w:val="32"/>
          <w:szCs w:val="32"/>
        </w:rPr>
        <w:t>机场路土桥段</w:t>
      </w:r>
      <w:proofErr w:type="gramEnd"/>
      <w:r w:rsidRPr="003F46EC">
        <w:rPr>
          <w:rFonts w:ascii="方正仿宋_GBK" w:eastAsia="方正仿宋_GBK" w:hAnsi="宋体" w:cs="微软雅黑" w:hint="eastAsia"/>
          <w:b/>
          <w:bCs/>
          <w:sz w:val="32"/>
          <w:szCs w:val="32"/>
        </w:rPr>
        <w:t>5号</w:t>
      </w:r>
      <w:r w:rsidR="005D3125">
        <w:rPr>
          <w:rFonts w:ascii="方正仿宋_GBK" w:eastAsia="方正仿宋_GBK" w:hAnsi="宋体" w:cs="微软雅黑" w:hint="eastAsia"/>
          <w:b/>
          <w:bCs/>
          <w:sz w:val="32"/>
          <w:szCs w:val="32"/>
        </w:rPr>
        <w:t>，</w:t>
      </w:r>
      <w:r w:rsidRPr="003F46EC">
        <w:rPr>
          <w:rFonts w:ascii="方正仿宋_GBK" w:eastAsia="方正仿宋_GBK" w:hAnsi="宋体" w:cs="微软雅黑" w:hint="eastAsia"/>
          <w:b/>
          <w:bCs/>
          <w:sz w:val="32"/>
          <w:szCs w:val="32"/>
        </w:rPr>
        <w:t>成都邮区中心局邮件处理中心二楼。</w:t>
      </w:r>
    </w:p>
    <w:p w:rsidR="00236B6A" w:rsidRPr="003F46EC" w:rsidRDefault="002E56A1" w:rsidP="00E0427E">
      <w:pPr>
        <w:spacing w:line="560" w:lineRule="exact"/>
        <w:ind w:firstLine="640"/>
        <w:rPr>
          <w:rFonts w:ascii="方正仿宋_GBK" w:eastAsia="方正仿宋_GBK" w:hAnsi="宋体" w:cs="微软雅黑"/>
          <w:b/>
          <w:bCs/>
          <w:sz w:val="32"/>
          <w:szCs w:val="32"/>
        </w:rPr>
      </w:pPr>
      <w:r w:rsidRPr="003F46EC">
        <w:rPr>
          <w:rFonts w:ascii="方正仿宋_GBK" w:eastAsia="方正仿宋_GBK" w:hAnsi="宋体" w:hint="eastAsia"/>
          <w:b/>
          <w:sz w:val="32"/>
          <w:szCs w:val="32"/>
        </w:rPr>
        <w:t>第</w:t>
      </w:r>
      <w:r w:rsidR="00236B6A" w:rsidRPr="003F46EC">
        <w:rPr>
          <w:rFonts w:ascii="方正仿宋_GBK" w:eastAsia="方正仿宋_GBK" w:hAnsi="宋体" w:hint="eastAsia"/>
          <w:b/>
          <w:sz w:val="32"/>
          <w:szCs w:val="32"/>
        </w:rPr>
        <w:t>七</w:t>
      </w:r>
      <w:r w:rsidRPr="003F46EC">
        <w:rPr>
          <w:rFonts w:ascii="方正仿宋_GBK" w:eastAsia="方正仿宋_GBK" w:hAnsi="宋体" w:hint="eastAsia"/>
          <w:b/>
          <w:sz w:val="32"/>
          <w:szCs w:val="32"/>
        </w:rPr>
        <w:t>包</w:t>
      </w:r>
      <w:r w:rsidRPr="003F46EC">
        <w:rPr>
          <w:rFonts w:ascii="方正仿宋_GBK" w:eastAsia="方正仿宋_GBK" w:hAnsi="宋体" w:hint="eastAsia"/>
          <w:b/>
          <w:bCs/>
          <w:sz w:val="32"/>
          <w:szCs w:val="32"/>
        </w:rPr>
        <w:t>：</w:t>
      </w:r>
      <w:r w:rsidRPr="003F46EC">
        <w:rPr>
          <w:rFonts w:ascii="方正仿宋_GBK" w:eastAsia="方正仿宋_GBK" w:hAnsi="宋体" w:cs="微软雅黑" w:hint="eastAsia"/>
          <w:b/>
          <w:bCs/>
          <w:sz w:val="32"/>
          <w:szCs w:val="32"/>
        </w:rPr>
        <w:t>《中国纪检监察》杂志</w:t>
      </w:r>
      <w:r w:rsidRPr="003F46EC">
        <w:rPr>
          <w:rFonts w:ascii="方正仿宋_GBK" w:eastAsia="方正仿宋_GBK" w:hAnsi="宋体" w:hint="eastAsia"/>
          <w:b/>
          <w:bCs/>
          <w:sz w:val="32"/>
          <w:szCs w:val="32"/>
        </w:rPr>
        <w:t>（</w:t>
      </w:r>
      <w:r w:rsidR="005018A7" w:rsidRPr="003F46EC">
        <w:rPr>
          <w:rFonts w:ascii="方正仿宋_GBK" w:eastAsia="方正仿宋_GBK" w:hAnsi="宋体" w:hint="eastAsia"/>
          <w:b/>
          <w:bCs/>
          <w:sz w:val="32"/>
          <w:szCs w:val="32"/>
        </w:rPr>
        <w:t>10</w:t>
      </w:r>
      <w:r w:rsidRPr="003F46EC">
        <w:rPr>
          <w:rFonts w:ascii="方正仿宋_GBK" w:eastAsia="方正仿宋_GBK" w:hAnsi="宋体" w:hint="eastAsia"/>
          <w:b/>
          <w:bCs/>
          <w:sz w:val="32"/>
          <w:szCs w:val="32"/>
        </w:rPr>
        <w:t>万册</w:t>
      </w:r>
      <w:r w:rsidRPr="003F46EC">
        <w:rPr>
          <w:rFonts w:ascii="方正仿宋_GBK" w:eastAsia="方正仿宋_GBK" w:hAnsi="宋体" w:cs="微软雅黑" w:hint="eastAsia"/>
          <w:b/>
          <w:sz w:val="32"/>
          <w:szCs w:val="32"/>
        </w:rPr>
        <w:t>×</w:t>
      </w:r>
      <w:r w:rsidR="005018A7" w:rsidRPr="003F46EC">
        <w:rPr>
          <w:rFonts w:ascii="方正仿宋_GBK" w:eastAsia="方正仿宋_GBK" w:hAnsi="宋体" w:cs="微软雅黑" w:hint="eastAsia"/>
          <w:b/>
          <w:sz w:val="32"/>
          <w:szCs w:val="32"/>
        </w:rPr>
        <w:t>72</w:t>
      </w:r>
      <w:r w:rsidRPr="003F46EC">
        <w:rPr>
          <w:rFonts w:ascii="方正仿宋_GBK" w:eastAsia="方正仿宋_GBK" w:hAnsi="宋体" w:cs="微软雅黑" w:hint="eastAsia"/>
          <w:b/>
          <w:sz w:val="32"/>
          <w:szCs w:val="32"/>
        </w:rPr>
        <w:t>期）</w:t>
      </w:r>
    </w:p>
    <w:p w:rsidR="002E56A1" w:rsidRPr="003F46EC" w:rsidRDefault="002E56A1" w:rsidP="00E0427E">
      <w:pPr>
        <w:spacing w:line="560" w:lineRule="exact"/>
        <w:ind w:firstLine="640"/>
        <w:rPr>
          <w:rFonts w:ascii="方正仿宋_GBK" w:eastAsia="方正仿宋_GBK" w:hAnsi="宋体" w:cs="微软雅黑"/>
          <w:b/>
          <w:bCs/>
          <w:sz w:val="32"/>
          <w:szCs w:val="32"/>
        </w:rPr>
      </w:pPr>
      <w:r w:rsidRPr="003F46EC">
        <w:rPr>
          <w:rFonts w:ascii="方正仿宋_GBK" w:eastAsia="方正仿宋_GBK" w:hAnsi="宋体" w:cs="微软雅黑" w:hint="eastAsia"/>
          <w:b/>
          <w:bCs/>
          <w:kern w:val="44"/>
          <w:sz w:val="32"/>
          <w:szCs w:val="32"/>
        </w:rPr>
        <w:t>四封  4色彩印 157克A级铜版纸</w:t>
      </w:r>
    </w:p>
    <w:p w:rsidR="00236B6A"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内文  4色彩印  70克轻涂纸</w:t>
      </w:r>
    </w:p>
    <w:p w:rsidR="002E56A1"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sz w:val="32"/>
          <w:szCs w:val="32"/>
        </w:rPr>
        <w:t>封面和内文均由杂志社供纸</w:t>
      </w:r>
    </w:p>
    <w:p w:rsidR="00236B6A" w:rsidRPr="003F46EC" w:rsidRDefault="002E56A1" w:rsidP="00E0427E">
      <w:pPr>
        <w:spacing w:line="560" w:lineRule="exact"/>
        <w:ind w:firstLine="640"/>
        <w:rPr>
          <w:b/>
        </w:rPr>
      </w:pPr>
      <w:r w:rsidRPr="003F46EC">
        <w:rPr>
          <w:rFonts w:ascii="方正仿宋_GBK" w:eastAsia="方正仿宋_GBK" w:hAnsi="宋体" w:cs="微软雅黑" w:hint="eastAsia"/>
          <w:b/>
          <w:bCs/>
          <w:kern w:val="44"/>
          <w:sz w:val="32"/>
          <w:szCs w:val="32"/>
        </w:rPr>
        <w:t>印厂需在</w:t>
      </w:r>
      <w:r w:rsidRPr="003F46EC">
        <w:rPr>
          <w:rFonts w:ascii="方正仿宋_GBK" w:eastAsia="方正仿宋_GBK" w:hAnsi="宋体" w:cs="微软雅黑" w:hint="eastAsia"/>
          <w:b/>
          <w:bCs/>
          <w:sz w:val="32"/>
          <w:szCs w:val="32"/>
        </w:rPr>
        <w:t>收到出版物电子文件后48小时内印刷完毕，并将杂志送达济南市经十东路，济南</w:t>
      </w:r>
      <w:proofErr w:type="gramStart"/>
      <w:r w:rsidRPr="003F46EC">
        <w:rPr>
          <w:rFonts w:ascii="方正仿宋_GBK" w:eastAsia="方正仿宋_GBK" w:hAnsi="宋体" w:cs="微软雅黑" w:hint="eastAsia"/>
          <w:b/>
          <w:bCs/>
          <w:sz w:val="32"/>
          <w:szCs w:val="32"/>
        </w:rPr>
        <w:t>邮</w:t>
      </w:r>
      <w:proofErr w:type="gramEnd"/>
      <w:r w:rsidRPr="003F46EC">
        <w:rPr>
          <w:rFonts w:ascii="方正仿宋_GBK" w:eastAsia="方正仿宋_GBK" w:hAnsi="宋体" w:cs="微软雅黑" w:hint="eastAsia"/>
          <w:b/>
          <w:bCs/>
          <w:sz w:val="32"/>
          <w:szCs w:val="32"/>
        </w:rPr>
        <w:t>区中心</w:t>
      </w:r>
      <w:proofErr w:type="gramStart"/>
      <w:r w:rsidRPr="003F46EC">
        <w:rPr>
          <w:rFonts w:ascii="方正仿宋_GBK" w:eastAsia="方正仿宋_GBK" w:hAnsi="宋体" w:cs="微软雅黑" w:hint="eastAsia"/>
          <w:b/>
          <w:bCs/>
          <w:sz w:val="32"/>
          <w:szCs w:val="32"/>
        </w:rPr>
        <w:t>局出口</w:t>
      </w:r>
      <w:proofErr w:type="gramEnd"/>
      <w:r w:rsidRPr="003F46EC">
        <w:rPr>
          <w:rFonts w:ascii="方正仿宋_GBK" w:eastAsia="方正仿宋_GBK" w:hAnsi="宋体" w:cs="微软雅黑" w:hint="eastAsia"/>
          <w:b/>
          <w:bCs/>
          <w:sz w:val="32"/>
          <w:szCs w:val="32"/>
        </w:rPr>
        <w:t>发刊室。</w:t>
      </w:r>
    </w:p>
    <w:p w:rsidR="00236B6A" w:rsidRPr="003F46EC" w:rsidRDefault="002E56A1" w:rsidP="00E0427E">
      <w:pPr>
        <w:spacing w:line="560" w:lineRule="exact"/>
        <w:ind w:firstLine="640"/>
        <w:rPr>
          <w:b/>
        </w:rPr>
      </w:pPr>
      <w:r w:rsidRPr="003F46EC">
        <w:rPr>
          <w:rFonts w:ascii="方正仿宋_GBK" w:eastAsia="方正仿宋_GBK" w:hAnsi="宋体" w:hint="eastAsia"/>
          <w:b/>
          <w:sz w:val="32"/>
          <w:szCs w:val="32"/>
        </w:rPr>
        <w:t>第</w:t>
      </w:r>
      <w:r w:rsidR="00236B6A" w:rsidRPr="003F46EC">
        <w:rPr>
          <w:rFonts w:ascii="方正仿宋_GBK" w:eastAsia="方正仿宋_GBK" w:hAnsi="宋体" w:hint="eastAsia"/>
          <w:b/>
          <w:sz w:val="32"/>
          <w:szCs w:val="32"/>
        </w:rPr>
        <w:t>八</w:t>
      </w:r>
      <w:r w:rsidRPr="003F46EC">
        <w:rPr>
          <w:rFonts w:ascii="方正仿宋_GBK" w:eastAsia="方正仿宋_GBK" w:hAnsi="宋体" w:hint="eastAsia"/>
          <w:b/>
          <w:sz w:val="32"/>
          <w:szCs w:val="32"/>
        </w:rPr>
        <w:t>包</w:t>
      </w:r>
      <w:r w:rsidRPr="003F46EC">
        <w:rPr>
          <w:rFonts w:ascii="方正仿宋_GBK" w:eastAsia="方正仿宋_GBK" w:hAnsi="宋体" w:hint="eastAsia"/>
          <w:b/>
          <w:bCs/>
          <w:sz w:val="32"/>
          <w:szCs w:val="32"/>
        </w:rPr>
        <w:t>：</w:t>
      </w:r>
      <w:r w:rsidRPr="003F46EC">
        <w:rPr>
          <w:rFonts w:ascii="方正仿宋_GBK" w:eastAsia="方正仿宋_GBK" w:hAnsi="宋体" w:cs="微软雅黑" w:hint="eastAsia"/>
          <w:b/>
          <w:bCs/>
          <w:sz w:val="32"/>
          <w:szCs w:val="32"/>
        </w:rPr>
        <w:t>《中国纪检监察》杂志</w:t>
      </w:r>
      <w:r w:rsidRPr="003F46EC">
        <w:rPr>
          <w:rFonts w:ascii="方正仿宋_GBK" w:eastAsia="方正仿宋_GBK" w:hAnsi="宋体" w:hint="eastAsia"/>
          <w:b/>
          <w:bCs/>
          <w:sz w:val="32"/>
          <w:szCs w:val="32"/>
        </w:rPr>
        <w:t>（</w:t>
      </w:r>
      <w:r w:rsidR="005018A7" w:rsidRPr="003F46EC">
        <w:rPr>
          <w:rFonts w:ascii="方正仿宋_GBK" w:eastAsia="方正仿宋_GBK" w:hAnsi="宋体" w:hint="eastAsia"/>
          <w:b/>
          <w:bCs/>
          <w:sz w:val="32"/>
          <w:szCs w:val="32"/>
        </w:rPr>
        <w:t>10</w:t>
      </w:r>
      <w:r w:rsidRPr="003F46EC">
        <w:rPr>
          <w:rFonts w:ascii="方正仿宋_GBK" w:eastAsia="方正仿宋_GBK" w:hAnsi="宋体" w:hint="eastAsia"/>
          <w:b/>
          <w:bCs/>
          <w:sz w:val="32"/>
          <w:szCs w:val="32"/>
        </w:rPr>
        <w:t>万册</w:t>
      </w:r>
      <w:r w:rsidRPr="003F46EC">
        <w:rPr>
          <w:rFonts w:ascii="方正仿宋_GBK" w:eastAsia="方正仿宋_GBK" w:hAnsi="宋体" w:cs="微软雅黑" w:hint="eastAsia"/>
          <w:b/>
          <w:sz w:val="32"/>
          <w:szCs w:val="32"/>
        </w:rPr>
        <w:t>×</w:t>
      </w:r>
      <w:r w:rsidR="005018A7" w:rsidRPr="003F46EC">
        <w:rPr>
          <w:rFonts w:ascii="方正仿宋_GBK" w:eastAsia="方正仿宋_GBK" w:hAnsi="宋体" w:cs="微软雅黑" w:hint="eastAsia"/>
          <w:b/>
          <w:sz w:val="32"/>
          <w:szCs w:val="32"/>
        </w:rPr>
        <w:t>72</w:t>
      </w:r>
      <w:r w:rsidRPr="003F46EC">
        <w:rPr>
          <w:rFonts w:ascii="方正仿宋_GBK" w:eastAsia="方正仿宋_GBK" w:hAnsi="宋体" w:cs="微软雅黑" w:hint="eastAsia"/>
          <w:b/>
          <w:sz w:val="32"/>
          <w:szCs w:val="32"/>
        </w:rPr>
        <w:t>期）</w:t>
      </w:r>
    </w:p>
    <w:p w:rsidR="002E56A1" w:rsidRPr="003F46EC" w:rsidRDefault="002E56A1" w:rsidP="00E0427E">
      <w:pPr>
        <w:spacing w:line="560" w:lineRule="exact"/>
        <w:ind w:firstLine="640"/>
        <w:rPr>
          <w:b/>
        </w:rPr>
      </w:pPr>
      <w:r w:rsidRPr="003F46EC">
        <w:rPr>
          <w:rFonts w:ascii="方正仿宋_GBK" w:eastAsia="方正仿宋_GBK" w:hAnsi="宋体" w:cs="微软雅黑" w:hint="eastAsia"/>
          <w:b/>
          <w:bCs/>
          <w:kern w:val="44"/>
          <w:sz w:val="32"/>
          <w:szCs w:val="32"/>
        </w:rPr>
        <w:t>四封  4色彩印 157克A级铜版纸</w:t>
      </w:r>
    </w:p>
    <w:p w:rsidR="00236B6A"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bCs/>
          <w:kern w:val="44"/>
          <w:sz w:val="32"/>
          <w:szCs w:val="32"/>
        </w:rPr>
        <w:t>内文  4色彩印  70克轻涂纸</w:t>
      </w:r>
    </w:p>
    <w:p w:rsidR="002E56A1" w:rsidRPr="003F46EC" w:rsidRDefault="002E56A1" w:rsidP="00E0427E">
      <w:pPr>
        <w:spacing w:line="560" w:lineRule="exact"/>
        <w:ind w:firstLine="650"/>
        <w:rPr>
          <w:rFonts w:ascii="方正仿宋_GBK" w:eastAsia="方正仿宋_GBK" w:hAnsi="宋体" w:cs="微软雅黑"/>
          <w:b/>
          <w:bCs/>
          <w:kern w:val="44"/>
          <w:sz w:val="32"/>
          <w:szCs w:val="32"/>
        </w:rPr>
      </w:pPr>
      <w:r w:rsidRPr="003F46EC">
        <w:rPr>
          <w:rFonts w:ascii="方正仿宋_GBK" w:eastAsia="方正仿宋_GBK" w:hAnsi="宋体" w:cs="微软雅黑" w:hint="eastAsia"/>
          <w:b/>
          <w:sz w:val="32"/>
          <w:szCs w:val="32"/>
        </w:rPr>
        <w:t>封面和内文均由杂志社供纸</w:t>
      </w:r>
    </w:p>
    <w:p w:rsidR="00E0427E" w:rsidRPr="003F46EC" w:rsidRDefault="002E56A1" w:rsidP="004A624F">
      <w:pPr>
        <w:spacing w:line="560" w:lineRule="exact"/>
        <w:ind w:firstLine="640"/>
        <w:rPr>
          <w:rFonts w:ascii="方正仿宋_GBK" w:eastAsia="方正仿宋_GBK" w:hAnsi="宋体" w:cs="微软雅黑"/>
          <w:b/>
          <w:bCs/>
          <w:sz w:val="32"/>
          <w:szCs w:val="32"/>
        </w:rPr>
      </w:pPr>
      <w:r w:rsidRPr="003F46EC">
        <w:rPr>
          <w:rFonts w:ascii="方正仿宋_GBK" w:eastAsia="方正仿宋_GBK" w:hAnsi="宋体" w:cs="微软雅黑" w:hint="eastAsia"/>
          <w:b/>
          <w:bCs/>
          <w:kern w:val="44"/>
          <w:sz w:val="32"/>
          <w:szCs w:val="32"/>
        </w:rPr>
        <w:t>印厂需在</w:t>
      </w:r>
      <w:r w:rsidRPr="003F46EC">
        <w:rPr>
          <w:rFonts w:ascii="方正仿宋_GBK" w:eastAsia="方正仿宋_GBK" w:hAnsi="宋体" w:cs="微软雅黑" w:hint="eastAsia"/>
          <w:b/>
          <w:bCs/>
          <w:sz w:val="32"/>
          <w:szCs w:val="32"/>
        </w:rPr>
        <w:t>收到出版物电子文件后48小时内印刷完毕，并将杂志送达郑州市郑东新区</w:t>
      </w:r>
      <w:proofErr w:type="gramStart"/>
      <w:r w:rsidRPr="003F46EC">
        <w:rPr>
          <w:rFonts w:ascii="方正仿宋_GBK" w:eastAsia="方正仿宋_GBK" w:hAnsi="宋体" w:cs="微软雅黑" w:hint="eastAsia"/>
          <w:b/>
          <w:bCs/>
          <w:sz w:val="32"/>
          <w:szCs w:val="32"/>
        </w:rPr>
        <w:t>汉风路与</w:t>
      </w:r>
      <w:proofErr w:type="gramEnd"/>
      <w:r w:rsidRPr="003F46EC">
        <w:rPr>
          <w:rFonts w:ascii="方正仿宋_GBK" w:eastAsia="方正仿宋_GBK" w:hAnsi="宋体" w:cs="微软雅黑" w:hint="eastAsia"/>
          <w:b/>
          <w:bCs/>
          <w:sz w:val="32"/>
          <w:szCs w:val="32"/>
        </w:rPr>
        <w:t>贾陈街交叉口邮件处理中心西院1楼。</w:t>
      </w:r>
    </w:p>
    <w:p w:rsidR="004A624F" w:rsidRDefault="004A624F" w:rsidP="003532C7">
      <w:pPr>
        <w:spacing w:line="560" w:lineRule="exact"/>
        <w:rPr>
          <w:rFonts w:ascii="方正仿宋_GBK" w:eastAsia="方正仿宋_GBK" w:hAnsi="宋体" w:cs="微软雅黑"/>
          <w:b/>
          <w:bCs/>
          <w:sz w:val="32"/>
          <w:szCs w:val="32"/>
        </w:rPr>
      </w:pPr>
    </w:p>
    <w:p w:rsidR="003532C7" w:rsidRPr="003F46EC" w:rsidRDefault="003532C7" w:rsidP="003532C7">
      <w:pPr>
        <w:spacing w:line="560" w:lineRule="exact"/>
        <w:rPr>
          <w:rFonts w:ascii="方正仿宋_GBK" w:eastAsia="方正仿宋_GBK" w:hAnsi="宋体" w:cs="微软雅黑"/>
          <w:b/>
          <w:bCs/>
          <w:sz w:val="32"/>
          <w:szCs w:val="32"/>
        </w:rPr>
      </w:pPr>
      <w:bookmarkStart w:id="1" w:name="_GoBack"/>
      <w:bookmarkEnd w:id="1"/>
    </w:p>
    <w:p w:rsidR="002E56A1" w:rsidRPr="003F46EC" w:rsidRDefault="002E56A1" w:rsidP="00E0427E">
      <w:pPr>
        <w:spacing w:line="560" w:lineRule="exact"/>
        <w:jc w:val="center"/>
        <w:rPr>
          <w:rFonts w:ascii="方正黑体_GBK" w:eastAsia="方正黑体_GBK" w:hAnsi="黑体"/>
          <w:b/>
          <w:sz w:val="36"/>
          <w:szCs w:val="36"/>
        </w:rPr>
      </w:pPr>
      <w:r w:rsidRPr="003F46EC">
        <w:rPr>
          <w:rFonts w:ascii="方正黑体_GBK" w:eastAsia="方正黑体_GBK" w:hAnsi="黑体" w:hint="eastAsia"/>
          <w:b/>
          <w:sz w:val="36"/>
          <w:szCs w:val="36"/>
        </w:rPr>
        <w:t>第五部分  评标办法</w:t>
      </w:r>
    </w:p>
    <w:p w:rsidR="00E0427E" w:rsidRPr="003F46EC" w:rsidRDefault="00E0427E" w:rsidP="00E0427E">
      <w:pPr>
        <w:spacing w:line="560" w:lineRule="exact"/>
        <w:ind w:firstLine="730"/>
        <w:jc w:val="left"/>
        <w:rPr>
          <w:rFonts w:ascii="方正黑体_GBK" w:eastAsia="方正黑体_GBK" w:hAnsi="宋体"/>
          <w:b/>
          <w:sz w:val="32"/>
          <w:szCs w:val="32"/>
        </w:rPr>
      </w:pPr>
    </w:p>
    <w:p w:rsidR="00DD7329" w:rsidRPr="003F46EC" w:rsidRDefault="002E56A1" w:rsidP="00E0427E">
      <w:pPr>
        <w:spacing w:line="560" w:lineRule="exact"/>
        <w:ind w:firstLine="730"/>
        <w:jc w:val="left"/>
        <w:rPr>
          <w:rFonts w:ascii="方正黑体_GBK" w:eastAsia="方正黑体_GBK" w:hAnsi="宋体"/>
          <w:b/>
          <w:sz w:val="32"/>
          <w:szCs w:val="32"/>
        </w:rPr>
      </w:pPr>
      <w:r w:rsidRPr="003F46EC">
        <w:rPr>
          <w:rFonts w:ascii="方正黑体_GBK" w:eastAsia="方正黑体_GBK" w:hAnsi="宋体" w:hint="eastAsia"/>
          <w:b/>
          <w:sz w:val="32"/>
          <w:szCs w:val="32"/>
        </w:rPr>
        <w:t>一、评标规则</w:t>
      </w:r>
    </w:p>
    <w:p w:rsidR="00DD7329" w:rsidRPr="003F46EC" w:rsidRDefault="002E56A1" w:rsidP="00E0427E">
      <w:pPr>
        <w:spacing w:line="560" w:lineRule="exact"/>
        <w:ind w:firstLine="730"/>
        <w:jc w:val="left"/>
        <w:rPr>
          <w:rFonts w:ascii="方正仿宋_GBK" w:eastAsia="方正仿宋_GBK" w:hAnsi="宋体" w:cs="微软雅黑"/>
          <w:b/>
          <w:bCs/>
          <w:sz w:val="32"/>
          <w:szCs w:val="32"/>
        </w:rPr>
      </w:pPr>
      <w:r w:rsidRPr="003F46EC">
        <w:rPr>
          <w:rFonts w:ascii="方正仿宋_GBK" w:eastAsia="方正仿宋_GBK" w:hAnsi="宋体" w:cs="微软雅黑" w:hint="eastAsia"/>
          <w:b/>
          <w:bCs/>
          <w:sz w:val="32"/>
          <w:szCs w:val="32"/>
        </w:rPr>
        <w:t>1.中国纪检监察杂志社依法组建评标小组。小组成员共7名，其中有关技术、经济等方面的专家5名，我社代表2名。</w:t>
      </w:r>
    </w:p>
    <w:p w:rsidR="00DD7329" w:rsidRPr="003F46EC" w:rsidRDefault="002E56A1" w:rsidP="00E0427E">
      <w:pPr>
        <w:spacing w:line="560" w:lineRule="exact"/>
        <w:ind w:firstLine="730"/>
        <w:jc w:val="left"/>
        <w:rPr>
          <w:rFonts w:ascii="方正小标宋_GBK" w:eastAsia="方正小标宋_GBK" w:hAnsi="宋体"/>
          <w:b/>
          <w:sz w:val="36"/>
          <w:szCs w:val="36"/>
        </w:rPr>
      </w:pPr>
      <w:r w:rsidRPr="003F46EC">
        <w:rPr>
          <w:rFonts w:ascii="方正仿宋_GBK" w:eastAsia="方正仿宋_GBK" w:hAnsi="宋体" w:cs="微软雅黑" w:hint="eastAsia"/>
          <w:b/>
          <w:bCs/>
          <w:sz w:val="32"/>
          <w:szCs w:val="32"/>
        </w:rPr>
        <w:t>2.本着“公平、公正”的原则，以招标文件为依据，对投标人的投标文件按照价格优先，质量、售后服务、诚信、品牌影响等标准按百分制进行综合评标。</w:t>
      </w:r>
    </w:p>
    <w:p w:rsidR="00DD7329" w:rsidRPr="003F46EC" w:rsidRDefault="002E56A1" w:rsidP="00E0427E">
      <w:pPr>
        <w:spacing w:line="560" w:lineRule="exact"/>
        <w:ind w:firstLine="730"/>
        <w:jc w:val="left"/>
        <w:rPr>
          <w:rFonts w:ascii="方正小标宋_GBK" w:eastAsia="方正小标宋_GBK" w:hAnsi="宋体"/>
          <w:b/>
          <w:sz w:val="36"/>
          <w:szCs w:val="36"/>
        </w:rPr>
      </w:pPr>
      <w:r w:rsidRPr="003F46EC">
        <w:rPr>
          <w:rFonts w:ascii="方正仿宋_GBK" w:eastAsia="方正仿宋_GBK" w:hAnsi="宋体" w:cs="微软雅黑" w:hint="eastAsia"/>
          <w:b/>
          <w:bCs/>
          <w:sz w:val="32"/>
          <w:szCs w:val="32"/>
        </w:rPr>
        <w:t>3.每包合格投标人三家及以上执行公开招标、仅有两家进行竞争性磋商、仅有一家进行单一来源谈判。</w:t>
      </w:r>
    </w:p>
    <w:p w:rsidR="00DD7329" w:rsidRPr="003F46EC" w:rsidRDefault="002E56A1" w:rsidP="00E0427E">
      <w:pPr>
        <w:spacing w:line="560" w:lineRule="exact"/>
        <w:ind w:firstLine="730"/>
        <w:jc w:val="left"/>
        <w:rPr>
          <w:rFonts w:ascii="方正小标宋_GBK" w:eastAsia="方正小标宋_GBK" w:hAnsi="宋体"/>
          <w:b/>
          <w:sz w:val="36"/>
          <w:szCs w:val="36"/>
        </w:rPr>
      </w:pPr>
      <w:r w:rsidRPr="003F46EC">
        <w:rPr>
          <w:rFonts w:ascii="方正仿宋_GBK" w:eastAsia="方正仿宋_GBK" w:hAnsi="宋体" w:cs="微软雅黑" w:hint="eastAsia"/>
          <w:b/>
          <w:bCs/>
          <w:sz w:val="32"/>
          <w:szCs w:val="32"/>
        </w:rPr>
        <w:t xml:space="preserve"> 4.第一、二包供应商可兼投，不能兼中，</w:t>
      </w:r>
      <w:proofErr w:type="gramStart"/>
      <w:r w:rsidRPr="003F46EC">
        <w:rPr>
          <w:rFonts w:ascii="方正仿宋_GBK" w:eastAsia="方正仿宋_GBK" w:hAnsi="宋体" w:cs="微软雅黑" w:hint="eastAsia"/>
          <w:b/>
          <w:bCs/>
          <w:sz w:val="32"/>
          <w:szCs w:val="32"/>
        </w:rPr>
        <w:t>按包号</w:t>
      </w:r>
      <w:proofErr w:type="gramEnd"/>
      <w:r w:rsidRPr="003F46EC">
        <w:rPr>
          <w:rFonts w:ascii="方正仿宋_GBK" w:eastAsia="方正仿宋_GBK" w:hAnsi="宋体" w:cs="微软雅黑" w:hint="eastAsia"/>
          <w:b/>
          <w:bCs/>
          <w:sz w:val="32"/>
          <w:szCs w:val="32"/>
        </w:rPr>
        <w:t>顺序定中标人。</w:t>
      </w:r>
    </w:p>
    <w:p w:rsidR="002E56A1" w:rsidRPr="003F46EC" w:rsidRDefault="002E56A1" w:rsidP="00DD7329">
      <w:pPr>
        <w:spacing w:before="120" w:after="120" w:line="700" w:lineRule="exact"/>
        <w:ind w:firstLineChars="200" w:firstLine="643"/>
        <w:jc w:val="left"/>
        <w:rPr>
          <w:rFonts w:ascii="方正黑体_GBK" w:eastAsia="方正黑体_GBK" w:hAnsi="宋体"/>
          <w:b/>
          <w:sz w:val="36"/>
          <w:szCs w:val="36"/>
        </w:rPr>
      </w:pPr>
      <w:r w:rsidRPr="003F46EC">
        <w:rPr>
          <w:rFonts w:ascii="方正黑体_GBK" w:eastAsia="方正黑体_GBK" w:hAnsi="宋体" w:cs="微软雅黑" w:hint="eastAsia"/>
          <w:b/>
          <w:bCs/>
          <w:sz w:val="32"/>
          <w:szCs w:val="32"/>
        </w:rPr>
        <w:t>二、评分标准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9"/>
        <w:gridCol w:w="6225"/>
      </w:tblGrid>
      <w:tr w:rsidR="002E56A1" w:rsidRPr="003F46EC" w:rsidTr="00DD7329">
        <w:trPr>
          <w:jc w:val="center"/>
        </w:trPr>
        <w:tc>
          <w:tcPr>
            <w:tcW w:w="2089"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pStyle w:val="10"/>
              <w:tabs>
                <w:tab w:val="left" w:pos="420"/>
              </w:tabs>
              <w:adjustRightInd w:val="0"/>
              <w:spacing w:line="520" w:lineRule="exact"/>
              <w:ind w:left="0" w:firstLine="0"/>
              <w:jc w:val="center"/>
              <w:textAlignment w:val="baseline"/>
              <w:rPr>
                <w:rFonts w:ascii="方正黑体_GBK" w:eastAsia="方正黑体_GBK" w:cs="微软雅黑"/>
                <w:b/>
                <w:sz w:val="28"/>
                <w:szCs w:val="28"/>
              </w:rPr>
            </w:pPr>
            <w:r w:rsidRPr="003F46EC">
              <w:rPr>
                <w:rFonts w:ascii="方正黑体_GBK" w:eastAsia="方正黑体_GBK" w:cs="微软雅黑" w:hint="eastAsia"/>
                <w:b/>
                <w:sz w:val="28"/>
                <w:szCs w:val="28"/>
              </w:rPr>
              <w:t>评分因素</w:t>
            </w:r>
          </w:p>
        </w:tc>
        <w:tc>
          <w:tcPr>
            <w:tcW w:w="6225" w:type="dxa"/>
            <w:tcBorders>
              <w:top w:val="single" w:sz="4" w:space="0" w:color="auto"/>
              <w:left w:val="single" w:sz="4" w:space="0" w:color="auto"/>
              <w:bottom w:val="single" w:sz="4" w:space="0" w:color="auto"/>
              <w:right w:val="single" w:sz="4" w:space="0" w:color="auto"/>
            </w:tcBorders>
            <w:hideMark/>
          </w:tcPr>
          <w:p w:rsidR="002E56A1" w:rsidRPr="003F46EC" w:rsidRDefault="002E56A1" w:rsidP="00D913A7">
            <w:pPr>
              <w:pStyle w:val="10"/>
              <w:tabs>
                <w:tab w:val="left" w:pos="420"/>
              </w:tabs>
              <w:adjustRightInd w:val="0"/>
              <w:spacing w:line="520" w:lineRule="exact"/>
              <w:ind w:left="0" w:firstLine="0"/>
              <w:jc w:val="center"/>
              <w:textAlignment w:val="baseline"/>
              <w:rPr>
                <w:rFonts w:ascii="方正黑体_GBK" w:eastAsia="方正黑体_GBK" w:cs="微软雅黑"/>
                <w:b/>
                <w:sz w:val="28"/>
                <w:szCs w:val="28"/>
              </w:rPr>
            </w:pPr>
            <w:r w:rsidRPr="003F46EC">
              <w:rPr>
                <w:rFonts w:ascii="方正黑体_GBK" w:eastAsia="方正黑体_GBK" w:cs="微软雅黑" w:hint="eastAsia"/>
                <w:b/>
                <w:sz w:val="28"/>
                <w:szCs w:val="28"/>
              </w:rPr>
              <w:t>分 值 分 配</w:t>
            </w:r>
          </w:p>
        </w:tc>
      </w:tr>
      <w:tr w:rsidR="002E56A1" w:rsidRPr="003F46EC" w:rsidTr="00DD7329">
        <w:trPr>
          <w:jc w:val="center"/>
        </w:trPr>
        <w:tc>
          <w:tcPr>
            <w:tcW w:w="2089"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pStyle w:val="10"/>
              <w:tabs>
                <w:tab w:val="left" w:pos="420"/>
              </w:tabs>
              <w:adjustRightInd w:val="0"/>
              <w:spacing w:line="520" w:lineRule="exact"/>
              <w:ind w:left="0" w:firstLine="0"/>
              <w:jc w:val="center"/>
              <w:textAlignment w:val="baseline"/>
              <w:rPr>
                <w:rFonts w:ascii="方正黑体_GBK" w:eastAsia="方正黑体_GBK" w:cs="微软雅黑"/>
                <w:b/>
                <w:sz w:val="28"/>
                <w:szCs w:val="28"/>
              </w:rPr>
            </w:pPr>
            <w:r w:rsidRPr="003F46EC">
              <w:rPr>
                <w:rFonts w:ascii="方正黑体_GBK" w:eastAsia="方正黑体_GBK" w:cs="微软雅黑" w:hint="eastAsia"/>
                <w:b/>
                <w:sz w:val="28"/>
                <w:szCs w:val="28"/>
              </w:rPr>
              <w:t>商务部分</w:t>
            </w:r>
          </w:p>
        </w:tc>
        <w:tc>
          <w:tcPr>
            <w:tcW w:w="6225"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pStyle w:val="10"/>
              <w:tabs>
                <w:tab w:val="left" w:pos="420"/>
              </w:tabs>
              <w:adjustRightInd w:val="0"/>
              <w:spacing w:line="520" w:lineRule="exact"/>
              <w:ind w:left="0" w:firstLine="0"/>
              <w:jc w:val="center"/>
              <w:textAlignment w:val="baseline"/>
              <w:rPr>
                <w:rFonts w:ascii="方正仿宋_GBK" w:eastAsia="方正仿宋_GBK" w:cs="微软雅黑"/>
                <w:b/>
                <w:sz w:val="28"/>
                <w:szCs w:val="28"/>
              </w:rPr>
            </w:pPr>
            <w:r w:rsidRPr="003F46EC">
              <w:rPr>
                <w:rFonts w:ascii="方正仿宋_GBK" w:eastAsia="方正仿宋_GBK" w:cs="微软雅黑" w:hint="eastAsia"/>
                <w:b/>
                <w:sz w:val="28"/>
                <w:szCs w:val="28"/>
              </w:rPr>
              <w:t>10分</w:t>
            </w:r>
          </w:p>
        </w:tc>
      </w:tr>
      <w:tr w:rsidR="002E56A1" w:rsidRPr="003F46EC" w:rsidTr="00DD7329">
        <w:trPr>
          <w:jc w:val="center"/>
        </w:trPr>
        <w:tc>
          <w:tcPr>
            <w:tcW w:w="2089"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pStyle w:val="10"/>
              <w:tabs>
                <w:tab w:val="left" w:pos="420"/>
              </w:tabs>
              <w:adjustRightInd w:val="0"/>
              <w:spacing w:line="520" w:lineRule="exact"/>
              <w:ind w:left="0" w:firstLine="0"/>
              <w:jc w:val="center"/>
              <w:textAlignment w:val="baseline"/>
              <w:rPr>
                <w:rFonts w:ascii="方正黑体_GBK" w:eastAsia="方正黑体_GBK" w:cs="微软雅黑"/>
                <w:b/>
                <w:sz w:val="28"/>
                <w:szCs w:val="28"/>
              </w:rPr>
            </w:pPr>
            <w:r w:rsidRPr="003F46EC">
              <w:rPr>
                <w:rFonts w:ascii="方正黑体_GBK" w:eastAsia="方正黑体_GBK" w:cs="微软雅黑" w:hint="eastAsia"/>
                <w:b/>
                <w:sz w:val="28"/>
                <w:szCs w:val="28"/>
              </w:rPr>
              <w:t>技术服务部分</w:t>
            </w:r>
          </w:p>
        </w:tc>
        <w:tc>
          <w:tcPr>
            <w:tcW w:w="6225"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046979" w:rsidP="00D913A7">
            <w:pPr>
              <w:pStyle w:val="10"/>
              <w:tabs>
                <w:tab w:val="left" w:pos="420"/>
              </w:tabs>
              <w:adjustRightInd w:val="0"/>
              <w:spacing w:line="520" w:lineRule="exact"/>
              <w:ind w:left="0" w:firstLine="0"/>
              <w:jc w:val="center"/>
              <w:textAlignment w:val="baseline"/>
              <w:rPr>
                <w:rFonts w:ascii="方正仿宋_GBK" w:eastAsia="方正仿宋_GBK" w:cs="微软雅黑"/>
                <w:b/>
                <w:sz w:val="28"/>
                <w:szCs w:val="28"/>
              </w:rPr>
            </w:pPr>
            <w:r>
              <w:rPr>
                <w:rFonts w:ascii="方正仿宋_GBK" w:eastAsia="方正仿宋_GBK" w:cs="微软雅黑" w:hint="eastAsia"/>
                <w:b/>
                <w:sz w:val="28"/>
                <w:szCs w:val="28"/>
              </w:rPr>
              <w:t>50</w:t>
            </w:r>
            <w:r w:rsidR="002E56A1" w:rsidRPr="003F46EC">
              <w:rPr>
                <w:rFonts w:ascii="方正仿宋_GBK" w:eastAsia="方正仿宋_GBK" w:cs="微软雅黑" w:hint="eastAsia"/>
                <w:b/>
                <w:sz w:val="28"/>
                <w:szCs w:val="28"/>
              </w:rPr>
              <w:t>分</w:t>
            </w:r>
          </w:p>
        </w:tc>
      </w:tr>
      <w:tr w:rsidR="002E56A1" w:rsidRPr="003F46EC" w:rsidTr="00DD7329">
        <w:trPr>
          <w:jc w:val="center"/>
        </w:trPr>
        <w:tc>
          <w:tcPr>
            <w:tcW w:w="2089"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pStyle w:val="10"/>
              <w:tabs>
                <w:tab w:val="left" w:pos="420"/>
              </w:tabs>
              <w:adjustRightInd w:val="0"/>
              <w:spacing w:line="520" w:lineRule="exact"/>
              <w:ind w:left="0" w:firstLine="0"/>
              <w:jc w:val="center"/>
              <w:textAlignment w:val="baseline"/>
              <w:rPr>
                <w:rFonts w:ascii="方正黑体_GBK" w:eastAsia="方正黑体_GBK" w:cs="微软雅黑"/>
                <w:b/>
                <w:sz w:val="28"/>
                <w:szCs w:val="28"/>
              </w:rPr>
            </w:pPr>
            <w:r w:rsidRPr="003F46EC">
              <w:rPr>
                <w:rFonts w:ascii="方正黑体_GBK" w:eastAsia="方正黑体_GBK" w:cs="微软雅黑" w:hint="eastAsia"/>
                <w:b/>
                <w:sz w:val="28"/>
                <w:szCs w:val="28"/>
              </w:rPr>
              <w:t>价格部分</w:t>
            </w:r>
          </w:p>
        </w:tc>
        <w:tc>
          <w:tcPr>
            <w:tcW w:w="6225"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046979" w:rsidP="00D913A7">
            <w:pPr>
              <w:pStyle w:val="10"/>
              <w:tabs>
                <w:tab w:val="left" w:pos="420"/>
              </w:tabs>
              <w:adjustRightInd w:val="0"/>
              <w:spacing w:line="520" w:lineRule="exact"/>
              <w:ind w:left="0" w:firstLine="0"/>
              <w:jc w:val="center"/>
              <w:textAlignment w:val="baseline"/>
              <w:rPr>
                <w:rFonts w:ascii="方正仿宋_GBK" w:eastAsia="方正仿宋_GBK" w:cs="微软雅黑"/>
                <w:b/>
                <w:sz w:val="28"/>
                <w:szCs w:val="28"/>
              </w:rPr>
            </w:pPr>
            <w:r>
              <w:rPr>
                <w:rFonts w:ascii="方正仿宋_GBK" w:eastAsia="方正仿宋_GBK" w:cs="微软雅黑" w:hint="eastAsia"/>
                <w:b/>
                <w:sz w:val="28"/>
                <w:szCs w:val="28"/>
              </w:rPr>
              <w:t>40</w:t>
            </w:r>
            <w:r w:rsidR="002E56A1" w:rsidRPr="003F46EC">
              <w:rPr>
                <w:rFonts w:ascii="方正仿宋_GBK" w:eastAsia="方正仿宋_GBK" w:cs="微软雅黑" w:hint="eastAsia"/>
                <w:b/>
                <w:sz w:val="28"/>
                <w:szCs w:val="28"/>
              </w:rPr>
              <w:t>分</w:t>
            </w:r>
          </w:p>
        </w:tc>
      </w:tr>
      <w:tr w:rsidR="002E56A1" w:rsidRPr="003F46EC" w:rsidTr="00DD7329">
        <w:trPr>
          <w:jc w:val="center"/>
        </w:trPr>
        <w:tc>
          <w:tcPr>
            <w:tcW w:w="2089"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pStyle w:val="10"/>
              <w:tabs>
                <w:tab w:val="left" w:pos="420"/>
              </w:tabs>
              <w:adjustRightInd w:val="0"/>
              <w:spacing w:line="520" w:lineRule="exact"/>
              <w:ind w:left="0" w:firstLine="0"/>
              <w:jc w:val="center"/>
              <w:textAlignment w:val="baseline"/>
              <w:rPr>
                <w:rFonts w:ascii="方正黑体_GBK" w:eastAsia="方正黑体_GBK" w:cs="微软雅黑"/>
                <w:b/>
                <w:sz w:val="28"/>
                <w:szCs w:val="28"/>
              </w:rPr>
            </w:pPr>
            <w:r w:rsidRPr="003F46EC">
              <w:rPr>
                <w:rFonts w:ascii="方正黑体_GBK" w:eastAsia="方正黑体_GBK" w:cs="微软雅黑" w:hint="eastAsia"/>
                <w:b/>
                <w:sz w:val="28"/>
                <w:szCs w:val="28"/>
              </w:rPr>
              <w:t>合  计</w:t>
            </w:r>
          </w:p>
        </w:tc>
        <w:tc>
          <w:tcPr>
            <w:tcW w:w="6225"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pStyle w:val="10"/>
              <w:tabs>
                <w:tab w:val="left" w:pos="420"/>
              </w:tabs>
              <w:adjustRightInd w:val="0"/>
              <w:spacing w:line="520" w:lineRule="exact"/>
              <w:ind w:left="0" w:firstLine="0"/>
              <w:jc w:val="center"/>
              <w:textAlignment w:val="baseline"/>
              <w:rPr>
                <w:rFonts w:ascii="方正仿宋_GBK" w:eastAsia="方正仿宋_GBK" w:cs="微软雅黑"/>
                <w:b/>
                <w:sz w:val="28"/>
                <w:szCs w:val="28"/>
              </w:rPr>
            </w:pPr>
            <w:r w:rsidRPr="003F46EC">
              <w:rPr>
                <w:rFonts w:ascii="方正仿宋_GBK" w:eastAsia="方正仿宋_GBK" w:cs="微软雅黑" w:hint="eastAsia"/>
                <w:b/>
                <w:sz w:val="28"/>
                <w:szCs w:val="28"/>
              </w:rPr>
              <w:t>100分</w:t>
            </w:r>
          </w:p>
        </w:tc>
      </w:tr>
    </w:tbl>
    <w:p w:rsidR="002E56A1" w:rsidRPr="003F46EC" w:rsidRDefault="002E56A1" w:rsidP="00DD7329">
      <w:pPr>
        <w:spacing w:line="520" w:lineRule="exact"/>
        <w:ind w:firstLineChars="200" w:firstLine="643"/>
        <w:rPr>
          <w:rFonts w:ascii="方正黑体_GBK" w:eastAsia="方正黑体_GBK" w:hAnsi="宋体" w:cs="微软雅黑"/>
          <w:b/>
          <w:bCs/>
          <w:sz w:val="32"/>
          <w:szCs w:val="32"/>
        </w:rPr>
      </w:pPr>
      <w:r w:rsidRPr="003F46EC">
        <w:rPr>
          <w:rFonts w:ascii="方正黑体_GBK" w:eastAsia="方正黑体_GBK" w:hAnsi="宋体" w:cs="微软雅黑" w:hint="eastAsia"/>
          <w:b/>
          <w:bCs/>
          <w:sz w:val="32"/>
          <w:szCs w:val="32"/>
        </w:rPr>
        <w:t>三、评分细则</w:t>
      </w:r>
    </w:p>
    <w:p w:rsidR="002E56A1" w:rsidRPr="003F46EC" w:rsidRDefault="002E56A1" w:rsidP="002E56A1">
      <w:pPr>
        <w:spacing w:line="520" w:lineRule="exact"/>
        <w:ind w:firstLineChars="200" w:firstLine="643"/>
        <w:rPr>
          <w:rFonts w:ascii="方正仿宋_GBK" w:eastAsia="方正仿宋_GBK" w:hAnsi="宋体" w:cs="微软雅黑"/>
          <w:b/>
          <w:sz w:val="32"/>
          <w:szCs w:val="32"/>
        </w:rPr>
      </w:pPr>
      <w:r w:rsidRPr="003F46EC">
        <w:rPr>
          <w:rFonts w:ascii="方正仿宋_GBK" w:eastAsia="方正仿宋_GBK" w:hAnsi="宋体" w:cs="微软雅黑" w:hint="eastAsia"/>
          <w:b/>
          <w:sz w:val="32"/>
          <w:szCs w:val="32"/>
        </w:rPr>
        <w:t>1.</w:t>
      </w:r>
      <w:proofErr w:type="gramStart"/>
      <w:r w:rsidRPr="003F46EC">
        <w:rPr>
          <w:rFonts w:ascii="方正仿宋_GBK" w:eastAsia="方正仿宋_GBK" w:hAnsi="宋体" w:cs="微软雅黑" w:hint="eastAsia"/>
          <w:b/>
          <w:sz w:val="32"/>
          <w:szCs w:val="32"/>
        </w:rPr>
        <w:t>客观分须完全</w:t>
      </w:r>
      <w:proofErr w:type="gramEnd"/>
      <w:r w:rsidRPr="003F46EC">
        <w:rPr>
          <w:rFonts w:ascii="方正仿宋_GBK" w:eastAsia="方正仿宋_GBK" w:hAnsi="宋体" w:cs="微软雅黑" w:hint="eastAsia"/>
          <w:b/>
          <w:sz w:val="32"/>
          <w:szCs w:val="32"/>
        </w:rPr>
        <w:t>一致，存在不同意见的，评标委员会成员应分别</w:t>
      </w:r>
      <w:proofErr w:type="gramStart"/>
      <w:r w:rsidRPr="003F46EC">
        <w:rPr>
          <w:rFonts w:ascii="方正仿宋_GBK" w:eastAsia="方正仿宋_GBK" w:hAnsi="宋体" w:cs="微软雅黑" w:hint="eastAsia"/>
          <w:b/>
          <w:sz w:val="32"/>
          <w:szCs w:val="32"/>
        </w:rPr>
        <w:t>作出</w:t>
      </w:r>
      <w:proofErr w:type="gramEnd"/>
      <w:r w:rsidRPr="003F46EC">
        <w:rPr>
          <w:rFonts w:ascii="方正仿宋_GBK" w:eastAsia="方正仿宋_GBK" w:hAnsi="宋体" w:cs="微软雅黑" w:hint="eastAsia"/>
          <w:b/>
          <w:sz w:val="32"/>
          <w:szCs w:val="32"/>
        </w:rPr>
        <w:t>书面说明。</w:t>
      </w:r>
    </w:p>
    <w:p w:rsidR="002E56A1" w:rsidRPr="003F46EC" w:rsidRDefault="002E56A1" w:rsidP="002E56A1">
      <w:pPr>
        <w:spacing w:line="520" w:lineRule="exact"/>
        <w:ind w:firstLineChars="200" w:firstLine="643"/>
        <w:rPr>
          <w:rFonts w:ascii="方正仿宋_GBK" w:eastAsia="方正仿宋_GBK" w:hAnsi="宋体" w:cs="微软雅黑"/>
          <w:b/>
          <w:sz w:val="32"/>
          <w:szCs w:val="32"/>
        </w:rPr>
      </w:pPr>
      <w:r w:rsidRPr="003F46EC">
        <w:rPr>
          <w:rFonts w:ascii="方正仿宋_GBK" w:eastAsia="方正仿宋_GBK" w:hAnsi="宋体" w:cs="微软雅黑" w:hint="eastAsia"/>
          <w:b/>
          <w:sz w:val="32"/>
          <w:szCs w:val="32"/>
        </w:rPr>
        <w:t>2. 各包评分均参照此表。</w:t>
      </w:r>
    </w:p>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71"/>
        <w:gridCol w:w="1139"/>
        <w:gridCol w:w="1306"/>
        <w:gridCol w:w="1628"/>
        <w:gridCol w:w="4721"/>
      </w:tblGrid>
      <w:tr w:rsidR="002E56A1" w:rsidRPr="003F46EC" w:rsidTr="00DD7329">
        <w:trPr>
          <w:trHeight w:val="480"/>
        </w:trPr>
        <w:tc>
          <w:tcPr>
            <w:tcW w:w="127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D7329">
            <w:pPr>
              <w:snapToGrid w:val="0"/>
              <w:spacing w:line="400" w:lineRule="exact"/>
              <w:jc w:val="center"/>
              <w:rPr>
                <w:rFonts w:ascii="方正黑体_GBK" w:eastAsia="方正黑体_GBK" w:hAnsi="宋体" w:cs="微软雅黑"/>
                <w:b/>
                <w:sz w:val="28"/>
                <w:szCs w:val="28"/>
              </w:rPr>
            </w:pPr>
            <w:r w:rsidRPr="003F46EC">
              <w:rPr>
                <w:rFonts w:ascii="方正黑体_GBK" w:eastAsia="方正黑体_GBK" w:hAnsi="宋体" w:cs="微软雅黑" w:hint="eastAsia"/>
                <w:b/>
                <w:sz w:val="28"/>
                <w:szCs w:val="28"/>
              </w:rPr>
              <w:lastRenderedPageBreak/>
              <w:t>评分类型</w:t>
            </w: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D7329">
            <w:pPr>
              <w:snapToGrid w:val="0"/>
              <w:spacing w:line="400" w:lineRule="exact"/>
              <w:jc w:val="center"/>
              <w:rPr>
                <w:rFonts w:ascii="方正黑体_GBK" w:eastAsia="方正黑体_GBK" w:hAnsi="宋体" w:cs="微软雅黑"/>
                <w:b/>
                <w:sz w:val="28"/>
                <w:szCs w:val="28"/>
              </w:rPr>
            </w:pPr>
            <w:r w:rsidRPr="003F46EC">
              <w:rPr>
                <w:rFonts w:ascii="方正黑体_GBK" w:eastAsia="方正黑体_GBK" w:hAnsi="宋体" w:cs="微软雅黑" w:hint="eastAsia"/>
                <w:b/>
                <w:sz w:val="28"/>
                <w:szCs w:val="28"/>
              </w:rPr>
              <w:t>评分因素</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D7329">
            <w:pPr>
              <w:snapToGrid w:val="0"/>
              <w:spacing w:line="400" w:lineRule="exact"/>
              <w:jc w:val="center"/>
              <w:rPr>
                <w:rFonts w:ascii="方正黑体_GBK" w:eastAsia="方正黑体_GBK" w:hAnsi="宋体" w:cs="微软雅黑"/>
                <w:b/>
                <w:sz w:val="28"/>
                <w:szCs w:val="28"/>
              </w:rPr>
            </w:pPr>
            <w:r w:rsidRPr="003F46EC">
              <w:rPr>
                <w:rFonts w:ascii="方正黑体_GBK" w:eastAsia="方正黑体_GBK" w:hAnsi="宋体" w:cs="微软雅黑" w:hint="eastAsia"/>
                <w:b/>
                <w:sz w:val="28"/>
                <w:szCs w:val="28"/>
              </w:rPr>
              <w:t>分值</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D7329">
            <w:pPr>
              <w:snapToGrid w:val="0"/>
              <w:spacing w:line="400" w:lineRule="exact"/>
              <w:jc w:val="center"/>
              <w:rPr>
                <w:rFonts w:ascii="方正黑体_GBK" w:eastAsia="方正黑体_GBK" w:hAnsi="宋体" w:cs="微软雅黑"/>
                <w:b/>
                <w:sz w:val="28"/>
                <w:szCs w:val="28"/>
              </w:rPr>
            </w:pPr>
            <w:r w:rsidRPr="003F46EC">
              <w:rPr>
                <w:rFonts w:ascii="方正黑体_GBK" w:eastAsia="方正黑体_GBK" w:hAnsi="宋体" w:cs="微软雅黑" w:hint="eastAsia"/>
                <w:b/>
                <w:sz w:val="28"/>
                <w:szCs w:val="28"/>
              </w:rPr>
              <w:t>评分标准说明</w:t>
            </w:r>
          </w:p>
        </w:tc>
      </w:tr>
      <w:tr w:rsidR="002E56A1" w:rsidRPr="003F46EC" w:rsidTr="00DD7329">
        <w:trPr>
          <w:trHeight w:val="740"/>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jc w:val="center"/>
              <w:rPr>
                <w:rFonts w:ascii="方正黑体_GBK" w:eastAsia="方正黑体_GBK" w:hAnsi="宋体" w:cs="微软雅黑"/>
                <w:b/>
                <w:bCs/>
                <w:sz w:val="28"/>
                <w:szCs w:val="28"/>
              </w:rPr>
            </w:pPr>
            <w:r w:rsidRPr="003F46EC">
              <w:rPr>
                <w:rFonts w:ascii="方正黑体_GBK" w:eastAsia="方正黑体_GBK" w:hAnsi="宋体" w:cs="微软雅黑" w:hint="eastAsia"/>
                <w:b/>
                <w:bCs/>
                <w:sz w:val="28"/>
                <w:szCs w:val="28"/>
              </w:rPr>
              <w:t xml:space="preserve">            商务部分</w:t>
            </w: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sz w:val="28"/>
                <w:szCs w:val="28"/>
              </w:rPr>
            </w:pP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bCs/>
                <w:sz w:val="28"/>
                <w:szCs w:val="28"/>
              </w:rPr>
              <w:t>投标文件质量</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bCs/>
                <w:sz w:val="28"/>
                <w:szCs w:val="28"/>
              </w:rPr>
              <w:t>2</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有目录索引、编页、排版等，制作规范的得2分，每有一处错误得0分。</w:t>
            </w:r>
          </w:p>
        </w:tc>
      </w:tr>
      <w:tr w:rsidR="002E56A1" w:rsidRPr="003F46EC" w:rsidTr="00DD7329">
        <w:trPr>
          <w:trHeight w:val="7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黑体_GBK" w:eastAsia="方正黑体_GBK" w:hAnsi="宋体" w:cs="微软雅黑"/>
                <w:b/>
                <w:sz w:val="28"/>
                <w:szCs w:val="28"/>
              </w:rPr>
            </w:pP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管理体系认证情况</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1</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pacing w:line="400" w:lineRule="exact"/>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符合招标文件要求的管理体系认证证书得1分，不符合得0分。</w:t>
            </w:r>
          </w:p>
        </w:tc>
      </w:tr>
      <w:tr w:rsidR="002E56A1" w:rsidRPr="003F46EC" w:rsidTr="00DD7329">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黑体_GBK" w:eastAsia="方正黑体_GBK" w:hAnsi="宋体" w:cs="微软雅黑"/>
                <w:b/>
                <w:sz w:val="28"/>
                <w:szCs w:val="28"/>
              </w:rPr>
            </w:pP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bCs/>
                <w:kern w:val="0"/>
                <w:sz w:val="28"/>
                <w:szCs w:val="28"/>
              </w:rPr>
            </w:pPr>
            <w:r w:rsidRPr="003F46EC">
              <w:rPr>
                <w:rFonts w:ascii="方正仿宋_GBK" w:eastAsia="方正仿宋_GBK" w:hAnsi="宋体" w:cs="微软雅黑" w:hint="eastAsia"/>
                <w:b/>
                <w:bCs/>
                <w:kern w:val="0"/>
                <w:sz w:val="28"/>
                <w:szCs w:val="28"/>
              </w:rPr>
              <w:t>投标人业绩</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6</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符合招标文件要求的书刊类项目业绩，每有一个有效案例得2分，本项最高6分。</w:t>
            </w:r>
          </w:p>
        </w:tc>
      </w:tr>
      <w:tr w:rsidR="002E56A1" w:rsidRPr="003F46EC" w:rsidTr="00DD7329">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黑体_GBK" w:eastAsia="方正黑体_GBK" w:hAnsi="宋体" w:cs="微软雅黑"/>
                <w:b/>
                <w:sz w:val="28"/>
                <w:szCs w:val="28"/>
              </w:rPr>
            </w:pP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绿色印刷、安全生产水平</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bCs/>
                <w:sz w:val="28"/>
                <w:szCs w:val="28"/>
                <w:highlight w:val="lightGray"/>
              </w:rPr>
            </w:pPr>
            <w:r w:rsidRPr="003F46EC">
              <w:rPr>
                <w:rFonts w:ascii="方正仿宋_GBK" w:eastAsia="方正仿宋_GBK" w:hAnsi="宋体" w:cs="微软雅黑" w:hint="eastAsia"/>
                <w:b/>
                <w:bCs/>
                <w:sz w:val="28"/>
                <w:szCs w:val="28"/>
              </w:rPr>
              <w:t>1</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《中国环境标志产品认证证书》，得1分。</w:t>
            </w:r>
          </w:p>
        </w:tc>
      </w:tr>
      <w:tr w:rsidR="002E56A1" w:rsidRPr="003F46EC" w:rsidTr="00DD7329">
        <w:trPr>
          <w:trHeight w:val="989"/>
        </w:trPr>
        <w:tc>
          <w:tcPr>
            <w:tcW w:w="1271" w:type="dxa"/>
            <w:vMerge w:val="restart"/>
            <w:tcBorders>
              <w:top w:val="single" w:sz="4" w:space="0" w:color="auto"/>
              <w:left w:val="single" w:sz="4" w:space="0" w:color="auto"/>
              <w:bottom w:val="single" w:sz="4" w:space="0" w:color="auto"/>
              <w:right w:val="single" w:sz="4" w:space="0" w:color="auto"/>
            </w:tcBorders>
          </w:tcPr>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jc w:val="center"/>
              <w:rPr>
                <w:rFonts w:ascii="方正黑体_GBK" w:eastAsia="方正黑体_GBK" w:hAnsi="宋体" w:cs="微软雅黑"/>
                <w:b/>
                <w:bCs/>
                <w:sz w:val="28"/>
                <w:szCs w:val="28"/>
              </w:rPr>
            </w:pPr>
          </w:p>
          <w:p w:rsidR="002E56A1" w:rsidRPr="003F46EC" w:rsidRDefault="002E56A1" w:rsidP="00D913A7">
            <w:pPr>
              <w:snapToGrid w:val="0"/>
              <w:spacing w:line="400" w:lineRule="exact"/>
              <w:jc w:val="center"/>
              <w:rPr>
                <w:rFonts w:ascii="方正黑体_GBK" w:eastAsia="方正黑体_GBK" w:hAnsi="宋体" w:cs="微软雅黑"/>
                <w:b/>
                <w:bCs/>
                <w:sz w:val="28"/>
                <w:szCs w:val="28"/>
              </w:rPr>
            </w:pPr>
          </w:p>
          <w:p w:rsidR="002E56A1" w:rsidRPr="003F46EC" w:rsidRDefault="002E56A1" w:rsidP="00D913A7">
            <w:pPr>
              <w:snapToGrid w:val="0"/>
              <w:spacing w:line="400" w:lineRule="exact"/>
              <w:jc w:val="center"/>
              <w:rPr>
                <w:rFonts w:ascii="方正黑体_GBK" w:eastAsia="方正黑体_GBK" w:hAnsi="宋体" w:cs="微软雅黑"/>
                <w:b/>
                <w:bCs/>
                <w:sz w:val="28"/>
                <w:szCs w:val="28"/>
              </w:rPr>
            </w:pPr>
          </w:p>
          <w:p w:rsidR="00E0427E" w:rsidRPr="003F46EC" w:rsidRDefault="00E0427E" w:rsidP="00E0427E">
            <w:pPr>
              <w:snapToGrid w:val="0"/>
              <w:spacing w:line="400" w:lineRule="exact"/>
              <w:rPr>
                <w:rFonts w:ascii="方正黑体_GBK" w:eastAsia="方正黑体_GBK" w:hAnsi="宋体" w:cs="微软雅黑"/>
                <w:b/>
                <w:bCs/>
                <w:sz w:val="28"/>
                <w:szCs w:val="28"/>
              </w:rPr>
            </w:pPr>
          </w:p>
          <w:p w:rsidR="002E56A1" w:rsidRPr="003F46EC" w:rsidRDefault="002E56A1" w:rsidP="00E0427E">
            <w:pPr>
              <w:snapToGrid w:val="0"/>
              <w:spacing w:line="400" w:lineRule="exact"/>
              <w:rPr>
                <w:rFonts w:ascii="方正黑体_GBK" w:eastAsia="方正黑体_GBK" w:hAnsi="宋体" w:cs="微软雅黑"/>
                <w:b/>
                <w:bCs/>
                <w:sz w:val="28"/>
                <w:szCs w:val="28"/>
              </w:rPr>
            </w:pPr>
            <w:r w:rsidRPr="003F46EC">
              <w:rPr>
                <w:rFonts w:ascii="方正黑体_GBK" w:eastAsia="方正黑体_GBK" w:hAnsi="宋体" w:cs="微软雅黑" w:hint="eastAsia"/>
                <w:b/>
                <w:bCs/>
                <w:sz w:val="28"/>
                <w:szCs w:val="28"/>
              </w:rPr>
              <w:t>技术服务部分</w:t>
            </w: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913A7">
            <w:pPr>
              <w:snapToGrid w:val="0"/>
              <w:spacing w:line="400" w:lineRule="exact"/>
              <w:rPr>
                <w:rFonts w:ascii="方正黑体_GBK" w:eastAsia="方正黑体_GBK" w:hAnsi="宋体" w:cs="微软雅黑"/>
                <w:b/>
                <w:bCs/>
                <w:sz w:val="28"/>
                <w:szCs w:val="28"/>
              </w:rPr>
            </w:pPr>
          </w:p>
          <w:p w:rsidR="002E56A1" w:rsidRPr="003F46EC" w:rsidRDefault="002E56A1" w:rsidP="00DD7329">
            <w:pPr>
              <w:snapToGrid w:val="0"/>
              <w:spacing w:line="400" w:lineRule="exact"/>
              <w:rPr>
                <w:rFonts w:ascii="方正黑体_GBK" w:eastAsia="方正黑体_GBK" w:hAnsi="宋体" w:cs="微软雅黑"/>
                <w:b/>
                <w:bCs/>
                <w:sz w:val="28"/>
                <w:szCs w:val="28"/>
              </w:rPr>
            </w:pPr>
          </w:p>
          <w:p w:rsidR="002E56A1" w:rsidRPr="003F46EC" w:rsidRDefault="002E56A1" w:rsidP="00DD7329">
            <w:pPr>
              <w:snapToGrid w:val="0"/>
              <w:spacing w:line="400" w:lineRule="exact"/>
              <w:jc w:val="center"/>
              <w:rPr>
                <w:rFonts w:ascii="方正黑体_GBK" w:eastAsia="方正黑体_GBK" w:hAnsi="宋体" w:cs="微软雅黑"/>
                <w:b/>
                <w:bCs/>
                <w:sz w:val="28"/>
                <w:szCs w:val="28"/>
              </w:rPr>
            </w:pPr>
            <w:r w:rsidRPr="003F46EC">
              <w:rPr>
                <w:rFonts w:ascii="方正黑体_GBK" w:eastAsia="方正黑体_GBK" w:hAnsi="宋体" w:cs="微软雅黑" w:hint="eastAsia"/>
                <w:b/>
                <w:bCs/>
                <w:sz w:val="28"/>
                <w:szCs w:val="28"/>
              </w:rPr>
              <w:t>技术服务部分</w:t>
            </w:r>
          </w:p>
          <w:p w:rsidR="002E56A1" w:rsidRPr="003F46EC" w:rsidRDefault="002E56A1" w:rsidP="00D913A7">
            <w:pPr>
              <w:snapToGrid w:val="0"/>
              <w:spacing w:line="400" w:lineRule="exact"/>
              <w:jc w:val="center"/>
              <w:rPr>
                <w:rFonts w:ascii="方正黑体_GBK" w:eastAsia="方正黑体_GBK" w:hAnsi="宋体" w:cs="微软雅黑"/>
                <w:b/>
                <w:bCs/>
                <w:sz w:val="28"/>
                <w:szCs w:val="28"/>
              </w:rPr>
            </w:pPr>
          </w:p>
          <w:p w:rsidR="002E56A1" w:rsidRPr="003F46EC" w:rsidRDefault="002E56A1" w:rsidP="00D913A7">
            <w:pPr>
              <w:snapToGrid w:val="0"/>
              <w:spacing w:line="400" w:lineRule="exact"/>
              <w:jc w:val="center"/>
              <w:rPr>
                <w:rFonts w:ascii="方正黑体_GBK" w:eastAsia="方正黑体_GBK" w:hAnsi="宋体" w:cs="微软雅黑"/>
                <w:b/>
                <w:bCs/>
                <w:sz w:val="28"/>
                <w:szCs w:val="28"/>
              </w:rPr>
            </w:pPr>
          </w:p>
          <w:p w:rsidR="002E56A1" w:rsidRPr="003F46EC" w:rsidRDefault="002E56A1" w:rsidP="00D913A7">
            <w:pPr>
              <w:snapToGrid w:val="0"/>
              <w:spacing w:line="400" w:lineRule="exact"/>
              <w:jc w:val="center"/>
              <w:rPr>
                <w:rFonts w:ascii="方正黑体_GBK" w:eastAsia="方正黑体_GBK" w:hAnsi="宋体" w:cs="微软雅黑"/>
                <w:b/>
                <w:bCs/>
                <w:sz w:val="28"/>
                <w:szCs w:val="28"/>
              </w:rPr>
            </w:pPr>
          </w:p>
          <w:p w:rsidR="002E56A1" w:rsidRPr="003F46EC" w:rsidRDefault="002E56A1" w:rsidP="00D913A7">
            <w:pPr>
              <w:snapToGrid w:val="0"/>
              <w:spacing w:line="400" w:lineRule="exact"/>
              <w:jc w:val="center"/>
              <w:rPr>
                <w:rFonts w:ascii="方正黑体_GBK" w:eastAsia="方正黑体_GBK" w:hAnsi="宋体" w:cs="微软雅黑"/>
                <w:b/>
                <w:bCs/>
                <w:sz w:val="28"/>
                <w:szCs w:val="28"/>
              </w:rPr>
            </w:pPr>
          </w:p>
          <w:p w:rsidR="002E56A1" w:rsidRPr="003F46EC" w:rsidRDefault="002E56A1" w:rsidP="00D913A7">
            <w:pPr>
              <w:snapToGrid w:val="0"/>
              <w:spacing w:line="400" w:lineRule="exact"/>
              <w:jc w:val="center"/>
              <w:rPr>
                <w:rFonts w:ascii="方正黑体_GBK" w:eastAsia="方正黑体_GBK" w:hAnsi="宋体" w:cs="微软雅黑"/>
                <w:b/>
                <w:bCs/>
                <w:sz w:val="28"/>
                <w:szCs w:val="28"/>
              </w:rPr>
            </w:pPr>
          </w:p>
          <w:p w:rsidR="002E56A1" w:rsidRPr="003F46EC" w:rsidRDefault="002E56A1" w:rsidP="00D913A7">
            <w:pPr>
              <w:snapToGrid w:val="0"/>
              <w:spacing w:line="400" w:lineRule="exact"/>
              <w:jc w:val="center"/>
              <w:rPr>
                <w:rFonts w:ascii="方正黑体_GBK" w:eastAsia="方正黑体_GBK" w:hAnsi="宋体" w:cs="微软雅黑"/>
                <w:b/>
                <w:bCs/>
                <w:sz w:val="28"/>
                <w:szCs w:val="28"/>
              </w:rPr>
            </w:pP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2E56A1" w:rsidRPr="003F46EC" w:rsidRDefault="002E56A1" w:rsidP="00E0427E">
            <w:pPr>
              <w:snapToGrid w:val="0"/>
              <w:spacing w:line="400" w:lineRule="exact"/>
              <w:rPr>
                <w:rFonts w:ascii="方正仿宋_GBK" w:eastAsia="方正仿宋_GBK" w:hAnsi="宋体" w:cs="微软雅黑"/>
                <w:b/>
                <w:bCs/>
                <w:sz w:val="28"/>
                <w:szCs w:val="28"/>
              </w:rPr>
            </w:pPr>
          </w:p>
          <w:p w:rsidR="00DD7329" w:rsidRPr="003F46EC" w:rsidRDefault="00DD7329" w:rsidP="00D913A7">
            <w:pPr>
              <w:snapToGrid w:val="0"/>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生产</w:t>
            </w:r>
          </w:p>
          <w:p w:rsidR="002E56A1" w:rsidRPr="003F46EC" w:rsidRDefault="00DD7329" w:rsidP="00E0427E">
            <w:pPr>
              <w:snapToGrid w:val="0"/>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能力</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2E56A1" w:rsidRPr="003F46EC" w:rsidRDefault="002E56A1" w:rsidP="00E0427E">
            <w:pPr>
              <w:widowControl/>
              <w:snapToGrid w:val="0"/>
              <w:spacing w:line="400" w:lineRule="exact"/>
              <w:rPr>
                <w:rFonts w:ascii="方正仿宋_GBK" w:eastAsia="方正仿宋_GBK" w:hAnsi="宋体" w:cs="微软雅黑"/>
                <w:b/>
                <w:sz w:val="28"/>
                <w:szCs w:val="28"/>
              </w:rPr>
            </w:pPr>
          </w:p>
          <w:p w:rsidR="00DD7329" w:rsidRPr="003F46EC" w:rsidRDefault="00DD7329" w:rsidP="00D913A7">
            <w:pPr>
              <w:widowControl/>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设备</w:t>
            </w:r>
          </w:p>
          <w:p w:rsidR="002E56A1" w:rsidRPr="003F46EC" w:rsidRDefault="00DD7329" w:rsidP="00E0427E">
            <w:pPr>
              <w:widowControl/>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能力</w:t>
            </w:r>
          </w:p>
        </w:tc>
        <w:tc>
          <w:tcPr>
            <w:tcW w:w="1628" w:type="dxa"/>
            <w:vMerge w:val="restart"/>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10</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印前设备：</w:t>
            </w:r>
          </w:p>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具备完备的印前生产能力，有2台及以上CTP设备的得2分；具备印前生产能力，有1台CTP设备的得1分；</w:t>
            </w:r>
          </w:p>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不具备印前生产能力，没有CTP设备的得0分。</w:t>
            </w:r>
          </w:p>
        </w:tc>
      </w:tr>
      <w:tr w:rsidR="002E56A1" w:rsidRPr="003F46EC" w:rsidTr="00DD732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sz w:val="28"/>
                <w:szCs w:val="2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sz w:val="28"/>
                <w:szCs w:val="28"/>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sz w:val="28"/>
                <w:szCs w:val="28"/>
              </w:rPr>
            </w:pP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印刷设备：</w:t>
            </w:r>
          </w:p>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有对开及以上四色以上胶印机的得1分，有商业轮转机的得5分。</w:t>
            </w:r>
          </w:p>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本项最高6分。</w:t>
            </w:r>
          </w:p>
        </w:tc>
      </w:tr>
      <w:tr w:rsidR="002E56A1" w:rsidRPr="003F46EC" w:rsidTr="00DD7329">
        <w:trPr>
          <w:trHeight w:val="10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sz w:val="28"/>
                <w:szCs w:val="2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sz w:val="28"/>
                <w:szCs w:val="28"/>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sz w:val="28"/>
                <w:szCs w:val="28"/>
              </w:rPr>
            </w:pP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印后设备：</w:t>
            </w:r>
          </w:p>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具备完备的印后生产能力，有2条及以上骑马订联动线的得2分；</w:t>
            </w:r>
          </w:p>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具备印后生产能力，有1条骑马订联动线的得1分；</w:t>
            </w:r>
          </w:p>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不具备印后生产能力，没有骑马订联动线的得0分。</w:t>
            </w:r>
          </w:p>
        </w:tc>
      </w:tr>
      <w:tr w:rsidR="002E56A1" w:rsidRPr="003F46EC" w:rsidTr="00DD7329">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sz w:val="28"/>
                <w:szCs w:val="28"/>
              </w:rPr>
            </w:pPr>
          </w:p>
        </w:tc>
        <w:tc>
          <w:tcPr>
            <w:tcW w:w="1306" w:type="dxa"/>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人员力量</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3</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具有高级技术职称人员3人及以上，得2分；具有中级技术职称人员5人及以上，得1分；本项最高3分。</w:t>
            </w:r>
          </w:p>
          <w:p w:rsidR="002E56A1" w:rsidRPr="003F46EC" w:rsidRDefault="002E56A1" w:rsidP="00D913A7">
            <w:pPr>
              <w:snapToGrid w:val="0"/>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bCs/>
                <w:sz w:val="28"/>
                <w:szCs w:val="28"/>
              </w:rPr>
              <w:t>提供符合招标文件要求的上述人员技术职称证书及社保材料方可得分。</w:t>
            </w:r>
          </w:p>
        </w:tc>
      </w:tr>
      <w:tr w:rsidR="002E56A1" w:rsidRPr="003F46EC" w:rsidTr="00DD7329">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sz w:val="28"/>
                <w:szCs w:val="28"/>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仓储条件</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1</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pacing w:line="400" w:lineRule="exact"/>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具备满足本项目要求的自有或租赁厂房，得1分。</w:t>
            </w:r>
          </w:p>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bCs/>
                <w:sz w:val="28"/>
                <w:szCs w:val="28"/>
              </w:rPr>
              <w:t>提供所有权或租赁证明可得分。</w:t>
            </w:r>
          </w:p>
        </w:tc>
      </w:tr>
      <w:tr w:rsidR="002E56A1" w:rsidRPr="003F46EC" w:rsidTr="00DD7329">
        <w:trPr>
          <w:trHeight w:val="10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DD7329"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技术</w:t>
            </w:r>
          </w:p>
          <w:p w:rsidR="002E56A1"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方案</w:t>
            </w:r>
          </w:p>
        </w:tc>
        <w:tc>
          <w:tcPr>
            <w:tcW w:w="1306"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生产方案</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sz w:val="28"/>
                <w:szCs w:val="28"/>
              </w:rPr>
            </w:pPr>
            <w:r>
              <w:rPr>
                <w:rFonts w:ascii="方正仿宋_GBK" w:eastAsia="方正仿宋_GBK" w:hAnsi="宋体" w:cs="微软雅黑"/>
                <w:b/>
                <w:sz w:val="28"/>
                <w:szCs w:val="28"/>
              </w:rPr>
              <w:t>3</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针对本项目的服务特点、难点分析，服务特点、难点定位准确，分析合理得</w:t>
            </w:r>
            <w:r w:rsidR="00511EBB">
              <w:rPr>
                <w:rFonts w:ascii="方正仿宋_GBK" w:eastAsia="方正仿宋_GBK" w:hAnsi="宋体" w:cs="微软雅黑"/>
                <w:b/>
                <w:bCs/>
                <w:sz w:val="28"/>
                <w:szCs w:val="28"/>
              </w:rPr>
              <w:t>3</w:t>
            </w:r>
            <w:r w:rsidRPr="003F46EC">
              <w:rPr>
                <w:rFonts w:ascii="方正仿宋_GBK" w:eastAsia="方正仿宋_GBK" w:hAnsi="宋体" w:cs="微软雅黑" w:hint="eastAsia"/>
                <w:b/>
                <w:bCs/>
                <w:sz w:val="28"/>
                <w:szCs w:val="28"/>
              </w:rPr>
              <w:t>分。</w:t>
            </w:r>
          </w:p>
        </w:tc>
      </w:tr>
      <w:tr w:rsidR="002E56A1" w:rsidRPr="003F46EC" w:rsidTr="00DD7329">
        <w:trPr>
          <w:trHeight w:val="1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DD7329" w:rsidRPr="003F46EC" w:rsidRDefault="002E56A1" w:rsidP="00E0427E">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管理</w:t>
            </w:r>
          </w:p>
          <w:p w:rsidR="002E56A1" w:rsidRPr="003F46EC" w:rsidRDefault="002E56A1" w:rsidP="00E0427E">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水平</w:t>
            </w:r>
          </w:p>
        </w:tc>
        <w:tc>
          <w:tcPr>
            <w:tcW w:w="1306"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质量管理</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sz w:val="28"/>
                <w:szCs w:val="28"/>
              </w:rPr>
            </w:pPr>
            <w:r>
              <w:rPr>
                <w:rFonts w:ascii="方正仿宋_GBK" w:eastAsia="方正仿宋_GBK" w:hAnsi="宋体" w:cs="微软雅黑"/>
                <w:b/>
                <w:sz w:val="28"/>
                <w:szCs w:val="28"/>
              </w:rPr>
              <w:t>2</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针对本项目的质量管理方案，包括：质量管理制度、产品质量保证措施等，方案完整、科学、合理，得</w:t>
            </w:r>
            <w:r w:rsidR="00511EBB">
              <w:rPr>
                <w:rFonts w:ascii="方正仿宋_GBK" w:eastAsia="方正仿宋_GBK" w:hAnsi="宋体" w:cs="微软雅黑"/>
                <w:b/>
                <w:sz w:val="28"/>
                <w:szCs w:val="28"/>
              </w:rPr>
              <w:t>2</w:t>
            </w:r>
            <w:r w:rsidRPr="003F46EC">
              <w:rPr>
                <w:rFonts w:ascii="方正仿宋_GBK" w:eastAsia="方正仿宋_GBK" w:hAnsi="宋体" w:cs="微软雅黑" w:hint="eastAsia"/>
                <w:b/>
                <w:sz w:val="28"/>
                <w:szCs w:val="28"/>
              </w:rPr>
              <w:t xml:space="preserve">分。 </w:t>
            </w:r>
          </w:p>
        </w:tc>
      </w:tr>
      <w:tr w:rsidR="002E56A1" w:rsidRPr="003F46EC" w:rsidTr="00DD7329">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sz w:val="28"/>
                <w:szCs w:val="28"/>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生产管理</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sz w:val="28"/>
                <w:szCs w:val="28"/>
              </w:rPr>
            </w:pPr>
            <w:r>
              <w:rPr>
                <w:rFonts w:ascii="方正仿宋_GBK" w:eastAsia="方正仿宋_GBK" w:hAnsi="宋体" w:cs="微软雅黑"/>
                <w:b/>
                <w:sz w:val="28"/>
                <w:szCs w:val="28"/>
              </w:rPr>
              <w:t>2</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针对本项目的生产管理方案，包括：生产管理制度、生产进度控制措施等。</w:t>
            </w:r>
          </w:p>
          <w:p w:rsidR="002E56A1" w:rsidRPr="003F46EC" w:rsidRDefault="002E56A1" w:rsidP="00D913A7">
            <w:pPr>
              <w:snapToGrid w:val="0"/>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方案完整、科学、合理，得</w:t>
            </w:r>
            <w:r w:rsidR="00511EBB">
              <w:rPr>
                <w:rFonts w:ascii="方正仿宋_GBK" w:eastAsia="方正仿宋_GBK" w:hAnsi="宋体" w:cs="微软雅黑"/>
                <w:b/>
                <w:sz w:val="28"/>
                <w:szCs w:val="28"/>
              </w:rPr>
              <w:t>2</w:t>
            </w:r>
            <w:r w:rsidRPr="003F46EC">
              <w:rPr>
                <w:rFonts w:ascii="方正仿宋_GBK" w:eastAsia="方正仿宋_GBK" w:hAnsi="宋体" w:cs="微软雅黑" w:hint="eastAsia"/>
                <w:b/>
                <w:sz w:val="28"/>
                <w:szCs w:val="28"/>
              </w:rPr>
              <w:t>分；较差或有缺项，得0分。</w:t>
            </w:r>
          </w:p>
        </w:tc>
      </w:tr>
      <w:tr w:rsidR="002E56A1" w:rsidRPr="003F46EC" w:rsidTr="00DD7329">
        <w:trPr>
          <w:trHeight w:val="6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sz w:val="28"/>
                <w:szCs w:val="28"/>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安全、保密管理</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sz w:val="28"/>
                <w:szCs w:val="28"/>
              </w:rPr>
            </w:pPr>
            <w:r>
              <w:rPr>
                <w:rFonts w:ascii="方正仿宋_GBK" w:eastAsia="方正仿宋_GBK" w:hAnsi="宋体" w:cs="微软雅黑"/>
                <w:b/>
                <w:sz w:val="28"/>
                <w:szCs w:val="28"/>
              </w:rPr>
              <w:t>2</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针对本项目有安全管理制度，安全、消防保障措施等方案，得</w:t>
            </w:r>
            <w:r w:rsidR="00511EBB">
              <w:rPr>
                <w:rFonts w:ascii="方正仿宋_GBK" w:eastAsia="方正仿宋_GBK" w:hAnsi="宋体" w:cs="微软雅黑"/>
                <w:b/>
                <w:sz w:val="28"/>
                <w:szCs w:val="28"/>
              </w:rPr>
              <w:t>1</w:t>
            </w:r>
            <w:r w:rsidRPr="003F46EC">
              <w:rPr>
                <w:rFonts w:ascii="方正仿宋_GBK" w:eastAsia="方正仿宋_GBK" w:hAnsi="宋体" w:cs="微软雅黑" w:hint="eastAsia"/>
                <w:b/>
                <w:sz w:val="28"/>
                <w:szCs w:val="28"/>
              </w:rPr>
              <w:t>分； 有保密管理制度、保密保障措施等方案，得</w:t>
            </w:r>
            <w:r w:rsidR="00511EBB">
              <w:rPr>
                <w:rFonts w:ascii="方正仿宋_GBK" w:eastAsia="方正仿宋_GBK" w:hAnsi="宋体" w:cs="微软雅黑"/>
                <w:b/>
                <w:sz w:val="28"/>
                <w:szCs w:val="28"/>
              </w:rPr>
              <w:t>1</w:t>
            </w:r>
            <w:r w:rsidRPr="003F46EC">
              <w:rPr>
                <w:rFonts w:ascii="方正仿宋_GBK" w:eastAsia="方正仿宋_GBK" w:hAnsi="宋体" w:cs="微软雅黑" w:hint="eastAsia"/>
                <w:b/>
                <w:sz w:val="28"/>
                <w:szCs w:val="28"/>
              </w:rPr>
              <w:t>分。</w:t>
            </w:r>
          </w:p>
        </w:tc>
      </w:tr>
      <w:tr w:rsidR="002E56A1" w:rsidRPr="003F46EC" w:rsidTr="00DD7329">
        <w:trPr>
          <w:trHeight w:val="17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24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D7329"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售后</w:t>
            </w:r>
          </w:p>
          <w:p w:rsidR="002E56A1" w:rsidRPr="003F46EC" w:rsidRDefault="002E56A1" w:rsidP="00D913A7">
            <w:pPr>
              <w:snapToGrid w:val="0"/>
              <w:spacing w:line="400" w:lineRule="exact"/>
              <w:jc w:val="center"/>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服务</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sz w:val="28"/>
                <w:szCs w:val="28"/>
              </w:rPr>
            </w:pPr>
            <w:r>
              <w:rPr>
                <w:rFonts w:ascii="方正仿宋_GBK" w:eastAsia="方正仿宋_GBK" w:hAnsi="宋体" w:cs="微软雅黑"/>
                <w:b/>
                <w:sz w:val="28"/>
                <w:szCs w:val="28"/>
              </w:rPr>
              <w:t>2</w:t>
            </w:r>
          </w:p>
        </w:tc>
        <w:tc>
          <w:tcPr>
            <w:tcW w:w="4721" w:type="dxa"/>
            <w:tcBorders>
              <w:top w:val="single" w:sz="4" w:space="0" w:color="auto"/>
              <w:left w:val="single" w:sz="4" w:space="0" w:color="auto"/>
              <w:bottom w:val="single" w:sz="4" w:space="0" w:color="auto"/>
              <w:right w:val="single" w:sz="4" w:space="0" w:color="auto"/>
            </w:tcBorders>
            <w:hideMark/>
          </w:tcPr>
          <w:p w:rsidR="002E56A1" w:rsidRPr="003F46EC" w:rsidRDefault="002E56A1" w:rsidP="00D913A7">
            <w:pPr>
              <w:snapToGrid w:val="0"/>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针对本项目有完整、科学、合理的总体服务承诺方案，得</w:t>
            </w:r>
            <w:r w:rsidR="00511EBB">
              <w:rPr>
                <w:rFonts w:ascii="方正仿宋_GBK" w:eastAsia="方正仿宋_GBK" w:hAnsi="宋体" w:cs="微软雅黑"/>
                <w:b/>
                <w:sz w:val="28"/>
                <w:szCs w:val="28"/>
              </w:rPr>
              <w:t>1</w:t>
            </w:r>
            <w:r w:rsidRPr="003F46EC">
              <w:rPr>
                <w:rFonts w:ascii="方正仿宋_GBK" w:eastAsia="方正仿宋_GBK" w:hAnsi="宋体" w:cs="微软雅黑" w:hint="eastAsia"/>
                <w:b/>
                <w:sz w:val="28"/>
                <w:szCs w:val="28"/>
              </w:rPr>
              <w:t>分；有及时纠错、不合格品无偿更换、因产品质量或服务造成损失的赔偿等售后服务方案，得</w:t>
            </w:r>
            <w:r w:rsidR="00511EBB">
              <w:rPr>
                <w:rFonts w:ascii="方正仿宋_GBK" w:eastAsia="方正仿宋_GBK" w:hAnsi="宋体" w:cs="微软雅黑"/>
                <w:b/>
                <w:sz w:val="28"/>
                <w:szCs w:val="28"/>
              </w:rPr>
              <w:t>1</w:t>
            </w:r>
            <w:r w:rsidRPr="003F46EC">
              <w:rPr>
                <w:rFonts w:ascii="方正仿宋_GBK" w:eastAsia="方正仿宋_GBK" w:hAnsi="宋体" w:cs="微软雅黑" w:hint="eastAsia"/>
                <w:b/>
                <w:sz w:val="28"/>
                <w:szCs w:val="28"/>
              </w:rPr>
              <w:t>分。</w:t>
            </w:r>
          </w:p>
        </w:tc>
      </w:tr>
      <w:tr w:rsidR="002E56A1" w:rsidRPr="003F46EC" w:rsidTr="00DD7329">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2445" w:type="dxa"/>
            <w:gridSpan w:val="2"/>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sz w:val="28"/>
                <w:szCs w:val="28"/>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sz w:val="28"/>
                <w:szCs w:val="28"/>
              </w:rPr>
            </w:pPr>
            <w:r>
              <w:rPr>
                <w:rFonts w:ascii="方正仿宋_GBK" w:eastAsia="方正仿宋_GBK" w:hAnsi="宋体" w:cs="微软雅黑"/>
                <w:b/>
                <w:sz w:val="28"/>
                <w:szCs w:val="28"/>
              </w:rPr>
              <w:t>2</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针对本项目的储存、保管、运输的方案。</w:t>
            </w:r>
          </w:p>
          <w:p w:rsidR="002E56A1" w:rsidRPr="003F46EC" w:rsidRDefault="002E56A1" w:rsidP="00D913A7">
            <w:pPr>
              <w:snapToGrid w:val="0"/>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方案完整、科学、合理，得</w:t>
            </w:r>
            <w:r w:rsidR="00511EBB">
              <w:rPr>
                <w:rFonts w:ascii="方正仿宋_GBK" w:eastAsia="方正仿宋_GBK" w:hAnsi="宋体" w:cs="微软雅黑"/>
                <w:b/>
                <w:sz w:val="28"/>
                <w:szCs w:val="28"/>
              </w:rPr>
              <w:t>2</w:t>
            </w:r>
            <w:r w:rsidRPr="003F46EC">
              <w:rPr>
                <w:rFonts w:ascii="方正仿宋_GBK" w:eastAsia="方正仿宋_GBK" w:hAnsi="宋体" w:cs="微软雅黑" w:hint="eastAsia"/>
                <w:b/>
                <w:sz w:val="28"/>
                <w:szCs w:val="28"/>
              </w:rPr>
              <w:t>分；较好</w:t>
            </w:r>
            <w:r w:rsidR="00511EBB">
              <w:rPr>
                <w:rFonts w:ascii="方正仿宋_GBK" w:eastAsia="方正仿宋_GBK" w:hAnsi="宋体" w:cs="微软雅黑"/>
                <w:b/>
                <w:sz w:val="28"/>
                <w:szCs w:val="28"/>
              </w:rPr>
              <w:t>1</w:t>
            </w:r>
            <w:r w:rsidRPr="003F46EC">
              <w:rPr>
                <w:rFonts w:ascii="方正仿宋_GBK" w:eastAsia="方正仿宋_GBK" w:hAnsi="宋体" w:cs="微软雅黑" w:hint="eastAsia"/>
                <w:b/>
                <w:sz w:val="28"/>
                <w:szCs w:val="28"/>
              </w:rPr>
              <w:t>分；较差或有缺项，得0分。</w:t>
            </w:r>
          </w:p>
        </w:tc>
      </w:tr>
      <w:tr w:rsidR="002E56A1" w:rsidRPr="003F46EC" w:rsidTr="00DD7329">
        <w:trPr>
          <w:trHeight w:val="1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napToGrid w:val="0"/>
              <w:spacing w:line="400" w:lineRule="exact"/>
              <w:jc w:val="center"/>
              <w:rPr>
                <w:rFonts w:ascii="方正仿宋_GBK" w:eastAsia="方正仿宋_GBK" w:hAnsi="宋体" w:cs="微软雅黑"/>
                <w:b/>
                <w:bCs/>
                <w:sz w:val="28"/>
                <w:szCs w:val="28"/>
              </w:rPr>
            </w:pPr>
          </w:p>
          <w:p w:rsidR="002E56A1" w:rsidRPr="003F46EC" w:rsidRDefault="002E56A1" w:rsidP="00D913A7">
            <w:pPr>
              <w:snapToGrid w:val="0"/>
              <w:spacing w:line="400" w:lineRule="exact"/>
              <w:jc w:val="center"/>
              <w:rPr>
                <w:rFonts w:ascii="方正仿宋_GBK" w:eastAsia="方正仿宋_GBK" w:hAnsi="宋体" w:cs="微软雅黑"/>
                <w:b/>
                <w:bCs/>
                <w:sz w:val="28"/>
                <w:szCs w:val="28"/>
              </w:rPr>
            </w:pPr>
          </w:p>
          <w:p w:rsidR="002E56A1" w:rsidRPr="003F46EC" w:rsidRDefault="002E56A1" w:rsidP="00D913A7">
            <w:pPr>
              <w:snapToGrid w:val="0"/>
              <w:spacing w:line="400" w:lineRule="exact"/>
              <w:jc w:val="center"/>
              <w:rPr>
                <w:rFonts w:ascii="方正仿宋_GBK" w:eastAsia="方正仿宋_GBK" w:hAnsi="宋体" w:cs="微软雅黑"/>
                <w:b/>
                <w:bCs/>
                <w:sz w:val="28"/>
                <w:szCs w:val="28"/>
              </w:rPr>
            </w:pPr>
          </w:p>
          <w:p w:rsidR="002E56A1" w:rsidRPr="003F46EC" w:rsidRDefault="002E56A1" w:rsidP="00D913A7">
            <w:pPr>
              <w:snapToGrid w:val="0"/>
              <w:spacing w:line="400" w:lineRule="exact"/>
              <w:jc w:val="center"/>
              <w:rPr>
                <w:rFonts w:ascii="方正仿宋_GBK" w:eastAsia="方正仿宋_GBK" w:hAnsi="宋体" w:cs="微软雅黑"/>
                <w:b/>
                <w:bCs/>
                <w:sz w:val="28"/>
                <w:szCs w:val="28"/>
              </w:rPr>
            </w:pPr>
          </w:p>
          <w:p w:rsidR="002E56A1" w:rsidRPr="003F46EC" w:rsidRDefault="002E56A1" w:rsidP="00D913A7">
            <w:pPr>
              <w:snapToGrid w:val="0"/>
              <w:spacing w:line="400" w:lineRule="exact"/>
              <w:jc w:val="center"/>
              <w:rPr>
                <w:rFonts w:ascii="方正仿宋_GBK" w:eastAsia="方正仿宋_GBK" w:hAnsi="宋体" w:cs="微软雅黑"/>
                <w:b/>
                <w:bCs/>
                <w:sz w:val="28"/>
                <w:szCs w:val="28"/>
              </w:rPr>
            </w:pPr>
          </w:p>
          <w:p w:rsidR="004A624F" w:rsidRPr="003F46EC" w:rsidRDefault="004A624F" w:rsidP="00D913A7">
            <w:pPr>
              <w:snapToGrid w:val="0"/>
              <w:spacing w:line="400" w:lineRule="exact"/>
              <w:jc w:val="center"/>
              <w:rPr>
                <w:rFonts w:ascii="方正仿宋_GBK" w:eastAsia="方正仿宋_GBK" w:hAnsi="宋体" w:cs="微软雅黑"/>
                <w:b/>
                <w:bCs/>
                <w:sz w:val="28"/>
                <w:szCs w:val="28"/>
              </w:rPr>
            </w:pPr>
          </w:p>
          <w:p w:rsidR="004A624F" w:rsidRPr="003F46EC" w:rsidRDefault="004A624F" w:rsidP="00D913A7">
            <w:pPr>
              <w:snapToGrid w:val="0"/>
              <w:spacing w:line="400" w:lineRule="exact"/>
              <w:jc w:val="center"/>
              <w:rPr>
                <w:rFonts w:ascii="方正仿宋_GBK" w:eastAsia="方正仿宋_GBK" w:hAnsi="宋体" w:cs="微软雅黑"/>
                <w:b/>
                <w:bCs/>
                <w:sz w:val="28"/>
                <w:szCs w:val="28"/>
              </w:rPr>
            </w:pPr>
          </w:p>
          <w:p w:rsidR="004A624F" w:rsidRPr="003F46EC" w:rsidRDefault="004A624F" w:rsidP="00D913A7">
            <w:pPr>
              <w:snapToGrid w:val="0"/>
              <w:spacing w:line="400" w:lineRule="exact"/>
              <w:jc w:val="center"/>
              <w:rPr>
                <w:rFonts w:ascii="方正仿宋_GBK" w:eastAsia="方正仿宋_GBK" w:hAnsi="宋体" w:cs="微软雅黑"/>
                <w:b/>
                <w:bCs/>
                <w:sz w:val="28"/>
                <w:szCs w:val="28"/>
              </w:rPr>
            </w:pPr>
          </w:p>
          <w:p w:rsidR="004A624F" w:rsidRPr="003F46EC" w:rsidRDefault="004A624F" w:rsidP="00D913A7">
            <w:pPr>
              <w:snapToGrid w:val="0"/>
              <w:spacing w:line="400" w:lineRule="exact"/>
              <w:jc w:val="center"/>
              <w:rPr>
                <w:rFonts w:ascii="方正仿宋_GBK" w:eastAsia="方正仿宋_GBK" w:hAnsi="宋体" w:cs="微软雅黑"/>
                <w:b/>
                <w:bCs/>
                <w:sz w:val="28"/>
                <w:szCs w:val="28"/>
              </w:rPr>
            </w:pPr>
          </w:p>
          <w:p w:rsidR="004A624F" w:rsidRPr="003F46EC" w:rsidRDefault="004A624F" w:rsidP="00D913A7">
            <w:pPr>
              <w:snapToGrid w:val="0"/>
              <w:spacing w:line="400" w:lineRule="exact"/>
              <w:jc w:val="center"/>
              <w:rPr>
                <w:rFonts w:ascii="方正仿宋_GBK" w:eastAsia="方正仿宋_GBK" w:hAnsi="宋体" w:cs="微软雅黑"/>
                <w:b/>
                <w:bCs/>
                <w:sz w:val="28"/>
                <w:szCs w:val="28"/>
              </w:rPr>
            </w:pPr>
          </w:p>
          <w:p w:rsidR="004A624F" w:rsidRPr="003F46EC" w:rsidRDefault="004A624F" w:rsidP="00D913A7">
            <w:pPr>
              <w:snapToGrid w:val="0"/>
              <w:spacing w:line="400" w:lineRule="exact"/>
              <w:jc w:val="center"/>
              <w:rPr>
                <w:rFonts w:ascii="方正仿宋_GBK" w:eastAsia="方正仿宋_GBK" w:hAnsi="宋体" w:cs="微软雅黑"/>
                <w:b/>
                <w:bCs/>
                <w:sz w:val="28"/>
                <w:szCs w:val="28"/>
              </w:rPr>
            </w:pPr>
          </w:p>
          <w:p w:rsidR="004A624F" w:rsidRPr="003F46EC" w:rsidRDefault="004A624F" w:rsidP="00D913A7">
            <w:pPr>
              <w:snapToGrid w:val="0"/>
              <w:spacing w:line="400" w:lineRule="exact"/>
              <w:jc w:val="center"/>
              <w:rPr>
                <w:rFonts w:ascii="方正仿宋_GBK" w:eastAsia="方正仿宋_GBK" w:hAnsi="宋体" w:cs="微软雅黑"/>
                <w:b/>
                <w:bCs/>
                <w:sz w:val="28"/>
                <w:szCs w:val="28"/>
              </w:rPr>
            </w:pPr>
          </w:p>
          <w:p w:rsidR="004A624F" w:rsidRPr="003F46EC" w:rsidRDefault="004A624F" w:rsidP="00D913A7">
            <w:pPr>
              <w:snapToGrid w:val="0"/>
              <w:spacing w:line="400" w:lineRule="exact"/>
              <w:jc w:val="center"/>
              <w:rPr>
                <w:rFonts w:ascii="方正仿宋_GBK" w:eastAsia="方正仿宋_GBK" w:hAnsi="宋体" w:cs="微软雅黑"/>
                <w:b/>
                <w:bCs/>
                <w:sz w:val="28"/>
                <w:szCs w:val="28"/>
              </w:rPr>
            </w:pPr>
          </w:p>
          <w:p w:rsidR="002E56A1" w:rsidRPr="003F46EC" w:rsidRDefault="002E56A1" w:rsidP="00D913A7">
            <w:pPr>
              <w:snapToGrid w:val="0"/>
              <w:spacing w:line="400" w:lineRule="exact"/>
              <w:jc w:val="center"/>
              <w:rPr>
                <w:rFonts w:ascii="方正仿宋_GBK" w:eastAsia="方正仿宋_GBK" w:hAnsi="宋体" w:cs="微软雅黑"/>
                <w:b/>
                <w:bCs/>
                <w:sz w:val="28"/>
                <w:szCs w:val="28"/>
              </w:rPr>
            </w:pPr>
          </w:p>
          <w:p w:rsidR="00DD7329" w:rsidRPr="003F46EC" w:rsidRDefault="002E56A1" w:rsidP="00D913A7">
            <w:pPr>
              <w:snapToGrid w:val="0"/>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样品</w:t>
            </w:r>
          </w:p>
          <w:p w:rsidR="002E56A1" w:rsidRPr="003F46EC" w:rsidRDefault="002E56A1" w:rsidP="00D913A7">
            <w:pPr>
              <w:snapToGrid w:val="0"/>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展示</w:t>
            </w:r>
          </w:p>
          <w:p w:rsidR="002E56A1" w:rsidRPr="003F46EC" w:rsidRDefault="002E56A1" w:rsidP="00D913A7">
            <w:pPr>
              <w:snapToGrid w:val="0"/>
              <w:spacing w:line="400" w:lineRule="exact"/>
              <w:jc w:val="center"/>
              <w:rPr>
                <w:rFonts w:ascii="方正仿宋_GBK" w:eastAsia="方正仿宋_GBK" w:hAnsi="宋体" w:cs="微软雅黑"/>
                <w:b/>
                <w:bCs/>
                <w:sz w:val="28"/>
                <w:szCs w:val="28"/>
              </w:rPr>
            </w:pPr>
          </w:p>
          <w:p w:rsidR="002E56A1" w:rsidRPr="003F46EC" w:rsidRDefault="002E56A1" w:rsidP="00D913A7">
            <w:pPr>
              <w:snapToGrid w:val="0"/>
              <w:spacing w:line="400" w:lineRule="exact"/>
              <w:jc w:val="center"/>
              <w:rPr>
                <w:rFonts w:ascii="方正仿宋_GBK" w:eastAsia="方正仿宋_GBK" w:hAnsi="宋体" w:cs="微软雅黑"/>
                <w:b/>
                <w:bCs/>
                <w:sz w:val="28"/>
                <w:szCs w:val="28"/>
              </w:rPr>
            </w:pPr>
          </w:p>
          <w:p w:rsidR="002E56A1" w:rsidRPr="003F46EC" w:rsidRDefault="002E56A1" w:rsidP="00D913A7">
            <w:pPr>
              <w:snapToGrid w:val="0"/>
              <w:spacing w:line="400" w:lineRule="exact"/>
              <w:jc w:val="center"/>
              <w:rPr>
                <w:rFonts w:ascii="方正仿宋_GBK" w:eastAsia="方正仿宋_GBK" w:hAnsi="宋体" w:cs="微软雅黑"/>
                <w:b/>
                <w:bCs/>
                <w:sz w:val="28"/>
                <w:szCs w:val="28"/>
              </w:rPr>
            </w:pPr>
          </w:p>
          <w:p w:rsidR="002E56A1" w:rsidRPr="003F46EC" w:rsidRDefault="002E56A1" w:rsidP="00D913A7">
            <w:pPr>
              <w:snapToGrid w:val="0"/>
              <w:spacing w:line="400" w:lineRule="exact"/>
              <w:jc w:val="center"/>
              <w:rPr>
                <w:rFonts w:ascii="方正仿宋_GBK" w:eastAsia="方正仿宋_GBK" w:hAnsi="宋体" w:cs="微软雅黑"/>
                <w:b/>
                <w:bCs/>
                <w:sz w:val="28"/>
                <w:szCs w:val="28"/>
              </w:rPr>
            </w:pPr>
          </w:p>
        </w:tc>
        <w:tc>
          <w:tcPr>
            <w:tcW w:w="1306" w:type="dxa"/>
            <w:vMerge w:val="restart"/>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D7329">
            <w:pPr>
              <w:snapToGrid w:val="0"/>
              <w:spacing w:line="400" w:lineRule="exact"/>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lastRenderedPageBreak/>
              <w:t>外观质量</w:t>
            </w:r>
          </w:p>
        </w:tc>
        <w:tc>
          <w:tcPr>
            <w:tcW w:w="1628" w:type="dxa"/>
            <w:tcBorders>
              <w:top w:val="single" w:sz="4" w:space="0" w:color="auto"/>
              <w:left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bCs/>
                <w:sz w:val="28"/>
                <w:szCs w:val="28"/>
              </w:rPr>
            </w:pPr>
            <w:r>
              <w:rPr>
                <w:rFonts w:ascii="方正仿宋_GBK" w:eastAsia="方正仿宋_GBK" w:hAnsi="宋体" w:cs="微软雅黑"/>
                <w:b/>
                <w:bCs/>
                <w:sz w:val="28"/>
                <w:szCs w:val="28"/>
              </w:rPr>
              <w:t>3</w:t>
            </w:r>
          </w:p>
        </w:tc>
        <w:tc>
          <w:tcPr>
            <w:tcW w:w="4721" w:type="dxa"/>
            <w:tcBorders>
              <w:top w:val="single" w:sz="4" w:space="0" w:color="auto"/>
              <w:left w:val="single" w:sz="4" w:space="0" w:color="auto"/>
              <w:right w:val="single" w:sz="4" w:space="0" w:color="auto"/>
            </w:tcBorders>
            <w:vAlign w:val="center"/>
            <w:hideMark/>
          </w:tcPr>
          <w:p w:rsidR="002E56A1" w:rsidRPr="003F46EC" w:rsidRDefault="002E56A1" w:rsidP="00D913A7">
            <w:pPr>
              <w:spacing w:line="400" w:lineRule="exact"/>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成品尺寸正确，与标准尺寸偏差       ±1.5mm。完全符合，得</w:t>
            </w:r>
            <w:r w:rsidR="00511EBB">
              <w:rPr>
                <w:rFonts w:ascii="方正仿宋_GBK" w:eastAsia="方正仿宋_GBK" w:hAnsi="宋体" w:cs="微软雅黑"/>
                <w:b/>
                <w:bCs/>
                <w:sz w:val="28"/>
                <w:szCs w:val="28"/>
              </w:rPr>
              <w:t>3</w:t>
            </w:r>
            <w:r w:rsidRPr="003F46EC">
              <w:rPr>
                <w:rFonts w:ascii="方正仿宋_GBK" w:eastAsia="方正仿宋_GBK" w:hAnsi="宋体" w:cs="微软雅黑" w:hint="eastAsia"/>
                <w:b/>
                <w:bCs/>
                <w:sz w:val="28"/>
                <w:szCs w:val="28"/>
              </w:rPr>
              <w:t>分，基本符合得</w:t>
            </w:r>
            <w:r w:rsidR="00511EBB">
              <w:rPr>
                <w:rFonts w:ascii="方正仿宋_GBK" w:eastAsia="方正仿宋_GBK" w:hAnsi="宋体" w:cs="微软雅黑"/>
                <w:b/>
                <w:bCs/>
                <w:sz w:val="28"/>
                <w:szCs w:val="28"/>
              </w:rPr>
              <w:t>2</w:t>
            </w:r>
            <w:r w:rsidRPr="003F46EC">
              <w:rPr>
                <w:rFonts w:ascii="方正仿宋_GBK" w:eastAsia="方正仿宋_GBK" w:hAnsi="宋体" w:cs="微软雅黑" w:hint="eastAsia"/>
                <w:b/>
                <w:bCs/>
                <w:sz w:val="28"/>
                <w:szCs w:val="28"/>
              </w:rPr>
              <w:t>分，不符合得0分。</w:t>
            </w:r>
          </w:p>
        </w:tc>
      </w:tr>
      <w:tr w:rsidR="002E56A1" w:rsidRPr="003F46EC" w:rsidTr="00DD732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bCs/>
                <w:sz w:val="28"/>
                <w:szCs w:val="28"/>
              </w:rPr>
            </w:pPr>
            <w:r>
              <w:rPr>
                <w:rFonts w:ascii="方正仿宋_GBK" w:eastAsia="方正仿宋_GBK" w:hAnsi="宋体" w:cs="微软雅黑"/>
                <w:b/>
                <w:bCs/>
                <w:sz w:val="28"/>
                <w:szCs w:val="28"/>
              </w:rPr>
              <w:t>3</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pacing w:line="400" w:lineRule="exact"/>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外观平整、清洁，无褶皱、破损、毛边、明显刀花等缺陷，书刊表面平整，</w:t>
            </w:r>
            <w:r w:rsidRPr="003F46EC">
              <w:rPr>
                <w:rFonts w:ascii="方正仿宋_GBK" w:eastAsia="方正仿宋_GBK" w:hAnsi="宋体" w:cs="微软雅黑" w:hint="eastAsia"/>
                <w:b/>
                <w:bCs/>
                <w:sz w:val="28"/>
                <w:szCs w:val="28"/>
              </w:rPr>
              <w:lastRenderedPageBreak/>
              <w:t>无明显翘曲。完全符合，得</w:t>
            </w:r>
            <w:r w:rsidR="00511EBB">
              <w:rPr>
                <w:rFonts w:ascii="方正仿宋_GBK" w:eastAsia="方正仿宋_GBK" w:hAnsi="宋体" w:cs="微软雅黑"/>
                <w:b/>
                <w:bCs/>
                <w:sz w:val="28"/>
                <w:szCs w:val="28"/>
              </w:rPr>
              <w:t>3</w:t>
            </w:r>
            <w:r w:rsidRPr="003F46EC">
              <w:rPr>
                <w:rFonts w:ascii="方正仿宋_GBK" w:eastAsia="方正仿宋_GBK" w:hAnsi="宋体" w:cs="微软雅黑" w:hint="eastAsia"/>
                <w:b/>
                <w:bCs/>
                <w:sz w:val="28"/>
                <w:szCs w:val="28"/>
              </w:rPr>
              <w:t>分；基本符合，得</w:t>
            </w:r>
            <w:r w:rsidR="00511EBB">
              <w:rPr>
                <w:rFonts w:ascii="方正仿宋_GBK" w:eastAsia="方正仿宋_GBK" w:hAnsi="宋体" w:cs="微软雅黑" w:hint="eastAsia"/>
                <w:b/>
                <w:bCs/>
                <w:sz w:val="28"/>
                <w:szCs w:val="28"/>
              </w:rPr>
              <w:t>2</w:t>
            </w:r>
            <w:r w:rsidRPr="003F46EC">
              <w:rPr>
                <w:rFonts w:ascii="方正仿宋_GBK" w:eastAsia="方正仿宋_GBK" w:hAnsi="宋体" w:cs="微软雅黑" w:hint="eastAsia"/>
                <w:b/>
                <w:bCs/>
                <w:sz w:val="28"/>
                <w:szCs w:val="28"/>
              </w:rPr>
              <w:t>分；较大偏差，得0分。</w:t>
            </w:r>
          </w:p>
        </w:tc>
      </w:tr>
      <w:tr w:rsidR="002E56A1" w:rsidRPr="003F46EC" w:rsidTr="00DD7329">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D7329">
            <w:pPr>
              <w:snapToGrid w:val="0"/>
              <w:spacing w:line="400" w:lineRule="exact"/>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印刷质量</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bCs/>
                <w:sz w:val="28"/>
                <w:szCs w:val="28"/>
              </w:rPr>
            </w:pPr>
            <w:r>
              <w:rPr>
                <w:rFonts w:ascii="方正仿宋_GBK" w:eastAsia="方正仿宋_GBK" w:hAnsi="宋体" w:cs="微软雅黑"/>
                <w:b/>
                <w:bCs/>
                <w:sz w:val="28"/>
                <w:szCs w:val="28"/>
              </w:rPr>
              <w:t>3</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pacing w:line="400" w:lineRule="exact"/>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印刷内容清晰，无透印、重影、缺色、龟纹等缺陷。完全符合，得</w:t>
            </w:r>
            <w:r w:rsidR="00511EBB">
              <w:rPr>
                <w:rFonts w:ascii="方正仿宋_GBK" w:eastAsia="方正仿宋_GBK" w:hAnsi="宋体" w:cs="微软雅黑"/>
                <w:b/>
                <w:bCs/>
                <w:sz w:val="28"/>
                <w:szCs w:val="28"/>
              </w:rPr>
              <w:t>3</w:t>
            </w:r>
            <w:r w:rsidRPr="003F46EC">
              <w:rPr>
                <w:rFonts w:ascii="方正仿宋_GBK" w:eastAsia="方正仿宋_GBK" w:hAnsi="宋体" w:cs="微软雅黑" w:hint="eastAsia"/>
                <w:b/>
                <w:bCs/>
                <w:sz w:val="28"/>
                <w:szCs w:val="28"/>
              </w:rPr>
              <w:t>分；基本符合，得</w:t>
            </w:r>
            <w:r w:rsidR="00511EBB">
              <w:rPr>
                <w:rFonts w:ascii="方正仿宋_GBK" w:eastAsia="方正仿宋_GBK" w:hAnsi="宋体" w:cs="微软雅黑"/>
                <w:b/>
                <w:bCs/>
                <w:sz w:val="28"/>
                <w:szCs w:val="28"/>
              </w:rPr>
              <w:t>2</w:t>
            </w:r>
            <w:r w:rsidRPr="003F46EC">
              <w:rPr>
                <w:rFonts w:ascii="方正仿宋_GBK" w:eastAsia="方正仿宋_GBK" w:hAnsi="宋体" w:cs="微软雅黑" w:hint="eastAsia"/>
                <w:b/>
                <w:bCs/>
                <w:sz w:val="28"/>
                <w:szCs w:val="28"/>
              </w:rPr>
              <w:t>分；不符合，得0分。</w:t>
            </w:r>
          </w:p>
        </w:tc>
      </w:tr>
      <w:tr w:rsidR="002E56A1" w:rsidRPr="003F46EC" w:rsidTr="00DD7329">
        <w:trPr>
          <w:trHeight w:val="7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bCs/>
                <w:sz w:val="28"/>
                <w:szCs w:val="28"/>
              </w:rPr>
            </w:pPr>
            <w:r>
              <w:rPr>
                <w:rFonts w:ascii="方正仿宋_GBK" w:eastAsia="方正仿宋_GBK" w:hAnsi="宋体" w:cs="微软雅黑"/>
                <w:b/>
                <w:bCs/>
                <w:sz w:val="28"/>
                <w:szCs w:val="28"/>
              </w:rPr>
              <w:t>3</w:t>
            </w:r>
          </w:p>
        </w:tc>
        <w:tc>
          <w:tcPr>
            <w:tcW w:w="4721" w:type="dxa"/>
            <w:tcBorders>
              <w:top w:val="single" w:sz="4" w:space="0" w:color="auto"/>
              <w:left w:val="single" w:sz="4" w:space="0" w:color="auto"/>
              <w:bottom w:val="single" w:sz="4" w:space="0" w:color="auto"/>
              <w:right w:val="single" w:sz="4" w:space="0" w:color="auto"/>
            </w:tcBorders>
            <w:hideMark/>
          </w:tcPr>
          <w:p w:rsidR="002E56A1" w:rsidRPr="003F46EC" w:rsidRDefault="002E56A1" w:rsidP="00D913A7">
            <w:pPr>
              <w:spacing w:line="36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墨色均匀、色相正确，无明显偏色。完全符合，得</w:t>
            </w:r>
            <w:r w:rsidR="00511EBB">
              <w:rPr>
                <w:rFonts w:ascii="方正仿宋_GBK" w:eastAsia="方正仿宋_GBK" w:hAnsi="宋体" w:cs="微软雅黑"/>
                <w:b/>
                <w:sz w:val="28"/>
                <w:szCs w:val="28"/>
              </w:rPr>
              <w:t>3</w:t>
            </w:r>
            <w:r w:rsidRPr="003F46EC">
              <w:rPr>
                <w:rFonts w:ascii="方正仿宋_GBK" w:eastAsia="方正仿宋_GBK" w:hAnsi="宋体" w:cs="微软雅黑" w:hint="eastAsia"/>
                <w:b/>
                <w:sz w:val="28"/>
                <w:szCs w:val="28"/>
              </w:rPr>
              <w:t>分；基本符合，得</w:t>
            </w:r>
            <w:r w:rsidR="00511EBB">
              <w:rPr>
                <w:rFonts w:ascii="方正仿宋_GBK" w:eastAsia="方正仿宋_GBK" w:hAnsi="宋体" w:cs="微软雅黑"/>
                <w:b/>
                <w:sz w:val="28"/>
                <w:szCs w:val="28"/>
              </w:rPr>
              <w:t>2</w:t>
            </w:r>
            <w:r w:rsidRPr="003F46EC">
              <w:rPr>
                <w:rFonts w:ascii="方正仿宋_GBK" w:eastAsia="方正仿宋_GBK" w:hAnsi="宋体" w:cs="微软雅黑" w:hint="eastAsia"/>
                <w:b/>
                <w:sz w:val="28"/>
                <w:szCs w:val="28"/>
              </w:rPr>
              <w:t>分；较大偏差，得0分。</w:t>
            </w:r>
          </w:p>
        </w:tc>
      </w:tr>
      <w:tr w:rsidR="002E56A1" w:rsidRPr="003F46EC" w:rsidTr="00DD7329">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bCs/>
                <w:sz w:val="28"/>
                <w:szCs w:val="28"/>
              </w:rPr>
            </w:pPr>
            <w:r>
              <w:rPr>
                <w:rFonts w:ascii="方正仿宋_GBK" w:eastAsia="方正仿宋_GBK" w:hAnsi="宋体" w:cs="微软雅黑"/>
                <w:b/>
                <w:bCs/>
                <w:sz w:val="28"/>
                <w:szCs w:val="28"/>
              </w:rPr>
              <w:t>3</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图像网点结实，套印误差±0.2mm。完全符合，得</w:t>
            </w:r>
            <w:r w:rsidR="00511EBB">
              <w:rPr>
                <w:rFonts w:ascii="方正仿宋_GBK" w:eastAsia="方正仿宋_GBK" w:hAnsi="宋体" w:cs="微软雅黑"/>
                <w:b/>
                <w:sz w:val="28"/>
                <w:szCs w:val="28"/>
              </w:rPr>
              <w:t>3</w:t>
            </w:r>
            <w:r w:rsidRPr="003F46EC">
              <w:rPr>
                <w:rFonts w:ascii="方正仿宋_GBK" w:eastAsia="方正仿宋_GBK" w:hAnsi="宋体" w:cs="微软雅黑" w:hint="eastAsia"/>
                <w:b/>
                <w:sz w:val="28"/>
                <w:szCs w:val="28"/>
              </w:rPr>
              <w:t>分；不符合，得0分。</w:t>
            </w:r>
          </w:p>
        </w:tc>
      </w:tr>
      <w:tr w:rsidR="002E56A1" w:rsidRPr="003F46EC" w:rsidTr="00DD7329">
        <w:trPr>
          <w:trHeight w:val="9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bCs/>
                <w:sz w:val="28"/>
                <w:szCs w:val="28"/>
              </w:rPr>
            </w:pPr>
            <w:r>
              <w:rPr>
                <w:rFonts w:ascii="方正仿宋_GBK" w:eastAsia="方正仿宋_GBK" w:hAnsi="宋体" w:cs="微软雅黑"/>
                <w:b/>
                <w:bCs/>
                <w:sz w:val="28"/>
                <w:szCs w:val="28"/>
              </w:rPr>
              <w:t>3</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pacing w:line="36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文字、线条清晰、完整、位置准确。完全符合，得</w:t>
            </w:r>
            <w:r w:rsidR="00511EBB">
              <w:rPr>
                <w:rFonts w:ascii="方正仿宋_GBK" w:eastAsia="方正仿宋_GBK" w:hAnsi="宋体" w:cs="微软雅黑"/>
                <w:b/>
                <w:sz w:val="28"/>
                <w:szCs w:val="28"/>
              </w:rPr>
              <w:t>3</w:t>
            </w:r>
            <w:r w:rsidRPr="003F46EC">
              <w:rPr>
                <w:rFonts w:ascii="方正仿宋_GBK" w:eastAsia="方正仿宋_GBK" w:hAnsi="宋体" w:cs="微软雅黑" w:hint="eastAsia"/>
                <w:b/>
                <w:sz w:val="28"/>
                <w:szCs w:val="28"/>
              </w:rPr>
              <w:t>分；基本符合，得</w:t>
            </w:r>
            <w:r w:rsidR="00511EBB">
              <w:rPr>
                <w:rFonts w:ascii="方正仿宋_GBK" w:eastAsia="方正仿宋_GBK" w:hAnsi="宋体" w:cs="微软雅黑" w:hint="eastAsia"/>
                <w:b/>
                <w:sz w:val="28"/>
                <w:szCs w:val="28"/>
              </w:rPr>
              <w:t>2</w:t>
            </w:r>
            <w:r w:rsidRPr="003F46EC">
              <w:rPr>
                <w:rFonts w:ascii="方正仿宋_GBK" w:eastAsia="方正仿宋_GBK" w:hAnsi="宋体" w:cs="微软雅黑" w:hint="eastAsia"/>
                <w:b/>
                <w:sz w:val="28"/>
                <w:szCs w:val="28"/>
              </w:rPr>
              <w:t>分；较大偏差，得0分。</w:t>
            </w:r>
          </w:p>
        </w:tc>
      </w:tr>
      <w:tr w:rsidR="002E56A1" w:rsidRPr="003F46EC" w:rsidTr="00DD732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306" w:type="dxa"/>
            <w:vMerge w:val="restart"/>
            <w:tcBorders>
              <w:top w:val="single" w:sz="4" w:space="0" w:color="auto"/>
              <w:left w:val="single" w:sz="4" w:space="0" w:color="auto"/>
              <w:bottom w:val="single" w:sz="4" w:space="0" w:color="auto"/>
              <w:right w:val="single" w:sz="4" w:space="0" w:color="auto"/>
            </w:tcBorders>
            <w:vAlign w:val="center"/>
            <w:hideMark/>
          </w:tcPr>
          <w:p w:rsidR="00DD7329" w:rsidRPr="003F46EC" w:rsidRDefault="002E56A1" w:rsidP="00DD7329">
            <w:pPr>
              <w:snapToGrid w:val="0"/>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印后</w:t>
            </w:r>
          </w:p>
          <w:p w:rsidR="002E56A1" w:rsidRPr="003F46EC" w:rsidRDefault="002E56A1" w:rsidP="00D913A7">
            <w:pPr>
              <w:snapToGrid w:val="0"/>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 xml:space="preserve">加工   质量  </w:t>
            </w:r>
          </w:p>
          <w:p w:rsidR="002E56A1" w:rsidRPr="003F46EC" w:rsidRDefault="002E56A1" w:rsidP="00D913A7">
            <w:pPr>
              <w:snapToGrid w:val="0"/>
              <w:spacing w:line="400" w:lineRule="exact"/>
              <w:jc w:val="center"/>
              <w:rPr>
                <w:rFonts w:ascii="方正仿宋_GBK" w:eastAsia="方正仿宋_GBK" w:hAnsi="宋体" w:cs="微软雅黑"/>
                <w:b/>
                <w:bCs/>
                <w:sz w:val="28"/>
                <w:szCs w:val="28"/>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bCs/>
                <w:sz w:val="28"/>
                <w:szCs w:val="28"/>
                <w:highlight w:val="lightGray"/>
              </w:rPr>
            </w:pPr>
            <w:r>
              <w:rPr>
                <w:rFonts w:ascii="方正仿宋_GBK" w:eastAsia="方正仿宋_GBK" w:hAnsi="宋体" w:cs="微软雅黑"/>
                <w:b/>
                <w:bCs/>
                <w:sz w:val="28"/>
                <w:szCs w:val="28"/>
              </w:rPr>
              <w:t>2</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书帖页码、版面顺序正确。完全符合，得</w:t>
            </w:r>
            <w:r w:rsidR="00511EBB">
              <w:rPr>
                <w:rFonts w:ascii="方正仿宋_GBK" w:eastAsia="方正仿宋_GBK" w:hAnsi="宋体" w:cs="微软雅黑"/>
                <w:b/>
                <w:sz w:val="28"/>
                <w:szCs w:val="28"/>
              </w:rPr>
              <w:t>2</w:t>
            </w:r>
            <w:r w:rsidRPr="003F46EC">
              <w:rPr>
                <w:rFonts w:ascii="方正仿宋_GBK" w:eastAsia="方正仿宋_GBK" w:hAnsi="宋体" w:cs="微软雅黑" w:hint="eastAsia"/>
                <w:b/>
                <w:sz w:val="28"/>
                <w:szCs w:val="28"/>
              </w:rPr>
              <w:t>分；</w:t>
            </w:r>
            <w:r w:rsidR="00511EBB" w:rsidRPr="00511EBB">
              <w:rPr>
                <w:rFonts w:ascii="方正仿宋_GBK" w:eastAsia="方正仿宋_GBK" w:hAnsi="宋体" w:cs="微软雅黑" w:hint="eastAsia"/>
                <w:b/>
                <w:sz w:val="28"/>
                <w:szCs w:val="28"/>
              </w:rPr>
              <w:t>基本符合得</w:t>
            </w:r>
            <w:r w:rsidR="003A4752">
              <w:rPr>
                <w:rFonts w:ascii="方正仿宋_GBK" w:eastAsia="方正仿宋_GBK" w:hAnsi="宋体" w:cs="微软雅黑"/>
                <w:b/>
                <w:sz w:val="28"/>
                <w:szCs w:val="28"/>
              </w:rPr>
              <w:t>1</w:t>
            </w:r>
            <w:r w:rsidR="00511EBB" w:rsidRPr="00511EBB">
              <w:rPr>
                <w:rFonts w:ascii="方正仿宋_GBK" w:eastAsia="方正仿宋_GBK" w:hAnsi="宋体" w:cs="微软雅黑" w:hint="eastAsia"/>
                <w:b/>
                <w:sz w:val="28"/>
                <w:szCs w:val="28"/>
              </w:rPr>
              <w:t>分</w:t>
            </w:r>
            <w:r w:rsidR="00511EBB">
              <w:rPr>
                <w:rFonts w:ascii="方正仿宋_GBK" w:eastAsia="方正仿宋_GBK" w:hAnsi="宋体" w:cs="微软雅黑" w:hint="eastAsia"/>
                <w:b/>
                <w:sz w:val="28"/>
                <w:szCs w:val="28"/>
              </w:rPr>
              <w:t>；</w:t>
            </w:r>
            <w:r w:rsidRPr="003F46EC">
              <w:rPr>
                <w:rFonts w:ascii="方正仿宋_GBK" w:eastAsia="方正仿宋_GBK" w:hAnsi="宋体" w:cs="微软雅黑" w:hint="eastAsia"/>
                <w:b/>
                <w:sz w:val="28"/>
                <w:szCs w:val="28"/>
              </w:rPr>
              <w:t>不符合，得0分。</w:t>
            </w:r>
          </w:p>
        </w:tc>
      </w:tr>
      <w:tr w:rsidR="002E56A1" w:rsidRPr="003F46EC" w:rsidTr="00DD7329">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bCs/>
                <w:sz w:val="28"/>
                <w:szCs w:val="28"/>
              </w:rPr>
            </w:pPr>
            <w:r>
              <w:rPr>
                <w:rFonts w:ascii="方正仿宋_GBK" w:eastAsia="方正仿宋_GBK" w:hAnsi="宋体" w:cs="微软雅黑"/>
                <w:b/>
                <w:bCs/>
                <w:sz w:val="28"/>
                <w:szCs w:val="28"/>
              </w:rPr>
              <w:t>2</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书背平直。完全符合，得</w:t>
            </w:r>
            <w:r w:rsidR="00511EBB">
              <w:rPr>
                <w:rFonts w:ascii="方正仿宋_GBK" w:eastAsia="方正仿宋_GBK" w:hAnsi="宋体" w:cs="微软雅黑"/>
                <w:b/>
                <w:sz w:val="28"/>
                <w:szCs w:val="28"/>
              </w:rPr>
              <w:t>2</w:t>
            </w:r>
            <w:r w:rsidRPr="003F46EC">
              <w:rPr>
                <w:rFonts w:ascii="方正仿宋_GBK" w:eastAsia="方正仿宋_GBK" w:hAnsi="宋体" w:cs="微软雅黑" w:hint="eastAsia"/>
                <w:b/>
                <w:sz w:val="28"/>
                <w:szCs w:val="28"/>
              </w:rPr>
              <w:t>分；较大偏差，得0分。</w:t>
            </w:r>
          </w:p>
        </w:tc>
      </w:tr>
      <w:tr w:rsidR="002E56A1" w:rsidRPr="003F46EC" w:rsidTr="00DD7329">
        <w:trPr>
          <w:trHeight w:val="9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widowControl/>
              <w:jc w:val="left"/>
              <w:rPr>
                <w:rFonts w:ascii="方正仿宋_GBK" w:eastAsia="方正仿宋_GBK" w:hAnsi="宋体" w:cs="微软雅黑"/>
                <w:b/>
                <w:bCs/>
                <w:sz w:val="28"/>
                <w:szCs w:val="28"/>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1</w:t>
            </w:r>
          </w:p>
        </w:tc>
        <w:tc>
          <w:tcPr>
            <w:tcW w:w="4721" w:type="dxa"/>
            <w:tcBorders>
              <w:top w:val="single" w:sz="4" w:space="0" w:color="auto"/>
              <w:left w:val="single" w:sz="4" w:space="0" w:color="auto"/>
              <w:bottom w:val="single" w:sz="4" w:space="0" w:color="auto"/>
              <w:right w:val="single" w:sz="4" w:space="0" w:color="auto"/>
            </w:tcBorders>
            <w:hideMark/>
          </w:tcPr>
          <w:p w:rsidR="002E56A1" w:rsidRPr="003F46EC" w:rsidRDefault="002E56A1" w:rsidP="00D913A7">
            <w:pPr>
              <w:spacing w:line="40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装订牢固、平整，无破口、脱落等缺陷。完全符合，得1分；不符合，得0分。</w:t>
            </w:r>
          </w:p>
        </w:tc>
      </w:tr>
      <w:tr w:rsidR="002E56A1" w:rsidRPr="003F46EC" w:rsidTr="00DD7329">
        <w:trPr>
          <w:trHeight w:val="841"/>
        </w:trPr>
        <w:tc>
          <w:tcPr>
            <w:tcW w:w="3716" w:type="dxa"/>
            <w:gridSpan w:val="3"/>
            <w:tcBorders>
              <w:top w:val="single" w:sz="4" w:space="0" w:color="auto"/>
              <w:left w:val="single" w:sz="4" w:space="0" w:color="auto"/>
              <w:bottom w:val="single" w:sz="4" w:space="0" w:color="auto"/>
              <w:right w:val="single" w:sz="4" w:space="0" w:color="auto"/>
            </w:tcBorders>
            <w:vAlign w:val="center"/>
          </w:tcPr>
          <w:p w:rsidR="002E56A1" w:rsidRPr="003F46EC" w:rsidRDefault="002E56A1" w:rsidP="00D913A7">
            <w:pPr>
              <w:snapToGrid w:val="0"/>
              <w:spacing w:line="400" w:lineRule="exact"/>
              <w:jc w:val="center"/>
              <w:rPr>
                <w:rFonts w:ascii="方正黑体_GBK" w:eastAsia="方正黑体_GBK" w:hAnsi="宋体" w:cs="微软雅黑"/>
                <w:b/>
                <w:bCs/>
                <w:sz w:val="28"/>
                <w:szCs w:val="28"/>
              </w:rPr>
            </w:pPr>
            <w:r w:rsidRPr="003F46EC">
              <w:rPr>
                <w:rFonts w:ascii="方正黑体_GBK" w:eastAsia="方正黑体_GBK" w:hAnsi="宋体" w:cs="微软雅黑" w:hint="eastAsia"/>
                <w:b/>
                <w:bCs/>
                <w:sz w:val="28"/>
                <w:szCs w:val="28"/>
              </w:rPr>
              <w:t>价格部分</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511EBB" w:rsidP="00D913A7">
            <w:pPr>
              <w:snapToGrid w:val="0"/>
              <w:spacing w:line="400" w:lineRule="exact"/>
              <w:jc w:val="center"/>
              <w:rPr>
                <w:rFonts w:ascii="方正仿宋_GBK" w:eastAsia="方正仿宋_GBK" w:hAnsi="宋体" w:cs="微软雅黑"/>
                <w:b/>
                <w:bCs/>
                <w:sz w:val="28"/>
                <w:szCs w:val="28"/>
              </w:rPr>
            </w:pPr>
            <w:r>
              <w:rPr>
                <w:rFonts w:ascii="方正仿宋_GBK" w:eastAsia="方正仿宋_GBK" w:hAnsi="宋体" w:cs="微软雅黑"/>
                <w:b/>
                <w:bCs/>
                <w:sz w:val="28"/>
                <w:szCs w:val="28"/>
              </w:rPr>
              <w:t>40</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pacing w:line="320" w:lineRule="exact"/>
              <w:rPr>
                <w:rFonts w:ascii="方正仿宋_GBK" w:eastAsia="方正仿宋_GBK" w:hAnsi="宋体" w:cs="微软雅黑"/>
                <w:b/>
                <w:sz w:val="28"/>
                <w:szCs w:val="28"/>
              </w:rPr>
            </w:pPr>
            <w:r w:rsidRPr="003F46EC">
              <w:rPr>
                <w:rFonts w:ascii="方正仿宋_GBK" w:eastAsia="方正仿宋_GBK" w:hAnsi="宋体" w:cs="微软雅黑" w:hint="eastAsia"/>
                <w:b/>
                <w:sz w:val="28"/>
                <w:szCs w:val="28"/>
              </w:rPr>
              <w:t>1.满足招标文件要求且投标价格最低的投标报价为评标基准价，其价格分为</w:t>
            </w:r>
            <w:r w:rsidR="00511EBB">
              <w:rPr>
                <w:rFonts w:ascii="方正仿宋_GBK" w:eastAsia="方正仿宋_GBK" w:hAnsi="宋体" w:cs="微软雅黑"/>
                <w:b/>
                <w:sz w:val="28"/>
                <w:szCs w:val="28"/>
              </w:rPr>
              <w:t>40</w:t>
            </w:r>
            <w:r w:rsidRPr="003F46EC">
              <w:rPr>
                <w:rFonts w:ascii="方正仿宋_GBK" w:eastAsia="方正仿宋_GBK" w:hAnsi="宋体" w:cs="微软雅黑" w:hint="eastAsia"/>
                <w:b/>
                <w:sz w:val="28"/>
                <w:szCs w:val="28"/>
              </w:rPr>
              <w:t>分。其他投标人的价格</w:t>
            </w:r>
            <w:proofErr w:type="gramStart"/>
            <w:r w:rsidRPr="003F46EC">
              <w:rPr>
                <w:rFonts w:ascii="方正仿宋_GBK" w:eastAsia="方正仿宋_GBK" w:hAnsi="宋体" w:cs="微软雅黑" w:hint="eastAsia"/>
                <w:b/>
                <w:sz w:val="28"/>
                <w:szCs w:val="28"/>
              </w:rPr>
              <w:t>分统一</w:t>
            </w:r>
            <w:proofErr w:type="gramEnd"/>
            <w:r w:rsidRPr="003F46EC">
              <w:rPr>
                <w:rFonts w:ascii="方正仿宋_GBK" w:eastAsia="方正仿宋_GBK" w:hAnsi="宋体" w:cs="微软雅黑" w:hint="eastAsia"/>
                <w:b/>
                <w:sz w:val="28"/>
                <w:szCs w:val="28"/>
              </w:rPr>
              <w:t>按照下列公式计算：投标报价得分=(评标基准价／投标报价)×</w:t>
            </w:r>
            <w:r w:rsidR="00511EBB">
              <w:rPr>
                <w:rFonts w:ascii="方正仿宋_GBK" w:eastAsia="方正仿宋_GBK" w:hAnsi="宋体" w:cs="微软雅黑" w:hint="eastAsia"/>
                <w:b/>
                <w:sz w:val="28"/>
                <w:szCs w:val="28"/>
              </w:rPr>
              <w:t>4</w:t>
            </w:r>
            <w:r w:rsidR="00511EBB">
              <w:rPr>
                <w:rFonts w:ascii="方正仿宋_GBK" w:eastAsia="方正仿宋_GBK" w:hAnsi="宋体" w:cs="微软雅黑"/>
                <w:b/>
                <w:sz w:val="28"/>
                <w:szCs w:val="28"/>
              </w:rPr>
              <w:t>0</w:t>
            </w:r>
            <w:r w:rsidRPr="003F46EC">
              <w:rPr>
                <w:rFonts w:ascii="方正仿宋_GBK" w:eastAsia="方正仿宋_GBK" w:hAnsi="宋体" w:cs="微软雅黑" w:hint="eastAsia"/>
                <w:b/>
                <w:sz w:val="28"/>
                <w:szCs w:val="28"/>
              </w:rPr>
              <w:t>×100%。</w:t>
            </w:r>
          </w:p>
          <w:p w:rsidR="002E56A1" w:rsidRPr="003F46EC" w:rsidRDefault="002E56A1" w:rsidP="00D913A7">
            <w:pPr>
              <w:spacing w:line="320" w:lineRule="exact"/>
              <w:rPr>
                <w:rFonts w:ascii="方正仿宋_GBK" w:eastAsia="方正仿宋_GBK" w:hAnsi="宋体" w:cs="微软雅黑"/>
                <w:b/>
                <w:color w:val="000000"/>
                <w:sz w:val="28"/>
                <w:szCs w:val="28"/>
              </w:rPr>
            </w:pPr>
            <w:r w:rsidRPr="003F46EC">
              <w:rPr>
                <w:rFonts w:ascii="方正仿宋_GBK" w:eastAsia="方正仿宋_GBK" w:hAnsi="宋体" w:cs="微软雅黑" w:hint="eastAsia"/>
                <w:b/>
                <w:sz w:val="28"/>
                <w:szCs w:val="28"/>
              </w:rPr>
              <w:t>2.第1包投标报价采用加权平均法计算，权重依次为</w:t>
            </w:r>
            <w:r w:rsidRPr="003F46EC">
              <w:rPr>
                <w:rFonts w:ascii="方正仿宋_GBK" w:eastAsia="方正仿宋_GBK" w:hAnsi="宋体" w:cs="微软雅黑" w:hint="eastAsia"/>
                <w:b/>
                <w:color w:val="000000"/>
                <w:sz w:val="28"/>
                <w:szCs w:val="28"/>
              </w:rPr>
              <w:t>10%和90%。</w:t>
            </w:r>
          </w:p>
        </w:tc>
      </w:tr>
      <w:tr w:rsidR="002E56A1" w:rsidRPr="003F46EC" w:rsidTr="00DD7329">
        <w:trPr>
          <w:trHeight w:val="492"/>
        </w:trPr>
        <w:tc>
          <w:tcPr>
            <w:tcW w:w="3716" w:type="dxa"/>
            <w:gridSpan w:val="3"/>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黑体_GBK" w:eastAsia="方正黑体_GBK" w:hAnsi="宋体" w:cs="微软雅黑"/>
                <w:b/>
                <w:bCs/>
                <w:sz w:val="28"/>
                <w:szCs w:val="28"/>
              </w:rPr>
            </w:pPr>
            <w:r w:rsidRPr="003F46EC">
              <w:rPr>
                <w:rFonts w:ascii="方正黑体_GBK" w:eastAsia="方正黑体_GBK" w:hAnsi="宋体" w:cs="微软雅黑" w:hint="eastAsia"/>
                <w:b/>
                <w:bCs/>
                <w:sz w:val="28"/>
                <w:szCs w:val="28"/>
              </w:rPr>
              <w:t>总 分</w:t>
            </w:r>
          </w:p>
        </w:tc>
        <w:tc>
          <w:tcPr>
            <w:tcW w:w="1628"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2E56A1" w:rsidP="00D913A7">
            <w:pPr>
              <w:snapToGrid w:val="0"/>
              <w:spacing w:line="400" w:lineRule="exact"/>
              <w:jc w:val="center"/>
              <w:rPr>
                <w:rFonts w:ascii="方正仿宋_GBK" w:eastAsia="方正仿宋_GBK" w:hAnsi="宋体" w:cs="微软雅黑"/>
                <w:b/>
                <w:bCs/>
                <w:sz w:val="28"/>
                <w:szCs w:val="28"/>
              </w:rPr>
            </w:pPr>
            <w:r w:rsidRPr="003F46EC">
              <w:rPr>
                <w:rFonts w:ascii="方正仿宋_GBK" w:eastAsia="方正仿宋_GBK" w:hAnsi="宋体" w:cs="微软雅黑" w:hint="eastAsia"/>
                <w:b/>
                <w:bCs/>
                <w:sz w:val="28"/>
                <w:szCs w:val="28"/>
              </w:rPr>
              <w:t>100</w:t>
            </w:r>
          </w:p>
        </w:tc>
        <w:tc>
          <w:tcPr>
            <w:tcW w:w="4721" w:type="dxa"/>
            <w:tcBorders>
              <w:top w:val="single" w:sz="4" w:space="0" w:color="auto"/>
              <w:left w:val="single" w:sz="4" w:space="0" w:color="auto"/>
              <w:bottom w:val="single" w:sz="4" w:space="0" w:color="auto"/>
              <w:right w:val="single" w:sz="4" w:space="0" w:color="auto"/>
            </w:tcBorders>
            <w:vAlign w:val="center"/>
            <w:hideMark/>
          </w:tcPr>
          <w:p w:rsidR="002E56A1" w:rsidRPr="003F46EC" w:rsidRDefault="00BA3FA2" w:rsidP="00D913A7">
            <w:pPr>
              <w:snapToGrid w:val="0"/>
              <w:spacing w:line="400" w:lineRule="exact"/>
              <w:jc w:val="center"/>
              <w:rPr>
                <w:rFonts w:ascii="宋体" w:hAnsi="宋体" w:cs="微软雅黑"/>
                <w:b/>
                <w:sz w:val="28"/>
                <w:szCs w:val="28"/>
              </w:rPr>
            </w:pPr>
            <w:r>
              <w:rPr>
                <w:rFonts w:ascii="宋体" w:hAnsi="宋体" w:cs="微软雅黑" w:hint="eastAsia"/>
                <w:b/>
                <w:sz w:val="28"/>
                <w:szCs w:val="28"/>
              </w:rPr>
              <w:t>——</w:t>
            </w:r>
          </w:p>
        </w:tc>
      </w:tr>
    </w:tbl>
    <w:p w:rsidR="002E56A1" w:rsidRPr="003F46EC" w:rsidRDefault="002E56A1" w:rsidP="002E56A1">
      <w:pPr>
        <w:spacing w:before="120" w:after="120" w:line="560" w:lineRule="exact"/>
        <w:jc w:val="center"/>
        <w:rPr>
          <w:rFonts w:ascii="方正小标宋_GBK" w:eastAsia="方正小标宋_GBK" w:hAnsi="宋体"/>
          <w:b/>
          <w:color w:val="000000"/>
          <w:sz w:val="32"/>
          <w:szCs w:val="32"/>
        </w:rPr>
      </w:pPr>
    </w:p>
    <w:p w:rsidR="00C01B20" w:rsidRPr="003F46EC" w:rsidRDefault="00C01B20" w:rsidP="009736A3">
      <w:pPr>
        <w:jc w:val="center"/>
        <w:rPr>
          <w:rFonts w:ascii="方正楷体简体" w:eastAsia="方正楷体简体" w:hAnsiTheme="minorEastAsia"/>
          <w:b/>
          <w:sz w:val="36"/>
          <w:szCs w:val="36"/>
        </w:rPr>
      </w:pPr>
    </w:p>
    <w:p w:rsidR="00E0427E" w:rsidRPr="003F46EC" w:rsidRDefault="00E0427E" w:rsidP="009736A3">
      <w:pPr>
        <w:jc w:val="center"/>
        <w:rPr>
          <w:rFonts w:ascii="方正楷体简体" w:eastAsia="方正楷体简体" w:hAnsiTheme="minorEastAsia"/>
          <w:b/>
          <w:sz w:val="36"/>
          <w:szCs w:val="36"/>
        </w:rPr>
      </w:pPr>
    </w:p>
    <w:p w:rsidR="00E0427E" w:rsidRPr="003F46EC" w:rsidRDefault="00E0427E" w:rsidP="009736A3">
      <w:pPr>
        <w:jc w:val="center"/>
        <w:rPr>
          <w:rFonts w:ascii="方正楷体简体" w:eastAsia="方正楷体简体" w:hAnsiTheme="minorEastAsia"/>
          <w:b/>
          <w:sz w:val="36"/>
          <w:szCs w:val="36"/>
        </w:rPr>
      </w:pPr>
    </w:p>
    <w:p w:rsidR="00E0427E" w:rsidRPr="003F46EC" w:rsidRDefault="00E0427E" w:rsidP="00E0427E">
      <w:pPr>
        <w:spacing w:line="560" w:lineRule="exact"/>
        <w:jc w:val="center"/>
        <w:rPr>
          <w:rFonts w:ascii="方正黑体_GBK" w:eastAsia="方正黑体_GBK" w:hAnsiTheme="minorEastAsia"/>
          <w:b/>
          <w:sz w:val="36"/>
          <w:szCs w:val="36"/>
        </w:rPr>
      </w:pPr>
      <w:r w:rsidRPr="003F46EC">
        <w:rPr>
          <w:rFonts w:ascii="方正黑体_GBK" w:eastAsia="方正黑体_GBK" w:hAnsiTheme="minorEastAsia" w:hint="eastAsia"/>
          <w:b/>
          <w:sz w:val="36"/>
          <w:szCs w:val="36"/>
        </w:rPr>
        <w:t>第六部分  投标承诺书</w:t>
      </w:r>
    </w:p>
    <w:p w:rsidR="00E0427E" w:rsidRPr="003F46EC" w:rsidRDefault="00E0427E" w:rsidP="00E0427E">
      <w:pPr>
        <w:spacing w:line="560" w:lineRule="exact"/>
        <w:jc w:val="center"/>
        <w:rPr>
          <w:rFonts w:ascii="方正黑体_GBK" w:eastAsia="方正黑体_GBK" w:hAnsiTheme="minorEastAsia"/>
          <w:b/>
          <w:sz w:val="36"/>
          <w:szCs w:val="36"/>
        </w:rPr>
      </w:pPr>
    </w:p>
    <w:p w:rsidR="00E0427E" w:rsidRPr="003F46EC" w:rsidRDefault="00E0427E" w:rsidP="00E0427E">
      <w:pPr>
        <w:spacing w:line="560" w:lineRule="exact"/>
        <w:jc w:val="center"/>
        <w:rPr>
          <w:rFonts w:ascii="方正黑体_GBK" w:eastAsia="方正黑体_GBK" w:hAnsiTheme="minorEastAsia"/>
          <w:b/>
          <w:sz w:val="36"/>
          <w:szCs w:val="36"/>
        </w:rPr>
      </w:pPr>
      <w:r w:rsidRPr="003F46EC">
        <w:rPr>
          <w:rFonts w:ascii="方正黑体_GBK" w:eastAsia="方正黑体_GBK" w:hAnsiTheme="minorEastAsia" w:hint="eastAsia"/>
          <w:b/>
          <w:sz w:val="36"/>
          <w:szCs w:val="36"/>
        </w:rPr>
        <w:t>投标承诺书</w:t>
      </w:r>
    </w:p>
    <w:p w:rsidR="00E0427E" w:rsidRPr="003F46EC" w:rsidRDefault="00E0427E" w:rsidP="00E0427E">
      <w:pPr>
        <w:spacing w:line="560" w:lineRule="exact"/>
        <w:jc w:val="left"/>
        <w:rPr>
          <w:rFonts w:ascii="方正仿宋_GBK" w:eastAsia="方正仿宋_GBK" w:hAnsiTheme="minorEastAsia"/>
          <w:b/>
          <w:sz w:val="32"/>
          <w:szCs w:val="32"/>
        </w:rPr>
      </w:pPr>
      <w:r w:rsidRPr="003F46EC">
        <w:rPr>
          <w:rFonts w:ascii="方正仿宋_GBK" w:eastAsia="方正仿宋_GBK" w:hAnsiTheme="minorEastAsia" w:hint="eastAsia"/>
          <w:b/>
          <w:sz w:val="32"/>
          <w:szCs w:val="32"/>
        </w:rPr>
        <w:t>中国纪检监察杂志社：</w:t>
      </w:r>
    </w:p>
    <w:p w:rsidR="00E0427E" w:rsidRPr="003F46EC" w:rsidRDefault="00E0427E" w:rsidP="00E0427E">
      <w:pPr>
        <w:spacing w:line="560" w:lineRule="exact"/>
        <w:jc w:val="left"/>
        <w:rPr>
          <w:rFonts w:ascii="方正仿宋_GBK" w:eastAsia="方正仿宋_GBK" w:hAnsiTheme="minorEastAsia"/>
          <w:b/>
          <w:sz w:val="32"/>
          <w:szCs w:val="32"/>
        </w:rPr>
      </w:pPr>
      <w:r w:rsidRPr="003F46EC">
        <w:rPr>
          <w:rFonts w:ascii="方正仿宋_GBK" w:eastAsia="方正仿宋_GBK" w:hAnsiTheme="minorEastAsia" w:hint="eastAsia"/>
          <w:b/>
          <w:sz w:val="32"/>
          <w:szCs w:val="32"/>
        </w:rPr>
        <w:t xml:space="preserve">    贵社本次印刷采购计划所载信息知悉，对于贵社提出的采购计划项目，本公司愿意参选，据此，××（供方）作如下承诺：</w:t>
      </w:r>
    </w:p>
    <w:p w:rsidR="00E0427E" w:rsidRPr="003F46EC" w:rsidRDefault="00E0427E" w:rsidP="00E0427E">
      <w:pPr>
        <w:spacing w:line="560" w:lineRule="exact"/>
        <w:jc w:val="left"/>
        <w:rPr>
          <w:rFonts w:ascii="方正仿宋_GBK" w:eastAsia="方正仿宋_GBK" w:hAnsiTheme="minorEastAsia"/>
          <w:b/>
          <w:sz w:val="32"/>
          <w:szCs w:val="32"/>
        </w:rPr>
      </w:pPr>
      <w:r w:rsidRPr="003F46EC">
        <w:rPr>
          <w:rFonts w:ascii="方正仿宋_GBK" w:eastAsia="方正仿宋_GBK" w:hAnsiTheme="minorEastAsia" w:hint="eastAsia"/>
          <w:b/>
          <w:sz w:val="32"/>
          <w:szCs w:val="32"/>
        </w:rPr>
        <w:t xml:space="preserve">    1.按照贵社《印刷产品技术要求及质量标准》所载明的标的项目数据履行印刷义务。</w:t>
      </w:r>
    </w:p>
    <w:p w:rsidR="00E0427E" w:rsidRPr="003F46EC" w:rsidRDefault="00E0427E" w:rsidP="00E0427E">
      <w:pPr>
        <w:spacing w:line="560" w:lineRule="exact"/>
        <w:jc w:val="left"/>
        <w:rPr>
          <w:rFonts w:ascii="方正仿宋_GBK" w:eastAsia="方正仿宋_GBK" w:hAnsiTheme="minorEastAsia"/>
          <w:b/>
          <w:sz w:val="32"/>
          <w:szCs w:val="32"/>
        </w:rPr>
      </w:pPr>
      <w:r w:rsidRPr="003F46EC">
        <w:rPr>
          <w:rFonts w:ascii="方正仿宋_GBK" w:eastAsia="方正仿宋_GBK" w:hAnsiTheme="minorEastAsia" w:hint="eastAsia"/>
          <w:b/>
          <w:sz w:val="32"/>
          <w:szCs w:val="32"/>
        </w:rPr>
        <w:t xml:space="preserve">    2.按时提供贵社要求的相关文件资料，并保证提供的文件资料的真实性和准确性。</w:t>
      </w:r>
    </w:p>
    <w:p w:rsidR="00E0427E" w:rsidRPr="003F46EC" w:rsidRDefault="00E0427E" w:rsidP="00E0427E">
      <w:pPr>
        <w:spacing w:line="560" w:lineRule="exact"/>
        <w:jc w:val="left"/>
        <w:rPr>
          <w:rFonts w:ascii="方正仿宋_GBK" w:eastAsia="方正仿宋_GBK" w:hAnsiTheme="minorEastAsia"/>
          <w:b/>
          <w:sz w:val="32"/>
          <w:szCs w:val="32"/>
        </w:rPr>
      </w:pPr>
      <w:r w:rsidRPr="003F46EC">
        <w:rPr>
          <w:rFonts w:ascii="方正仿宋_GBK" w:eastAsia="方正仿宋_GBK" w:hAnsiTheme="minorEastAsia" w:hint="eastAsia"/>
          <w:b/>
          <w:sz w:val="32"/>
          <w:szCs w:val="32"/>
        </w:rPr>
        <w:t xml:space="preserve">    3.对贵社选择印刷服务方的程序和结果予以理解。</w:t>
      </w:r>
    </w:p>
    <w:p w:rsidR="00E0427E" w:rsidRPr="003F46EC" w:rsidRDefault="00E0427E" w:rsidP="00E0427E">
      <w:pPr>
        <w:spacing w:line="560" w:lineRule="exact"/>
        <w:jc w:val="left"/>
        <w:rPr>
          <w:rFonts w:ascii="方正仿宋_GBK" w:eastAsia="方正仿宋_GBK" w:hAnsiTheme="minorEastAsia"/>
          <w:b/>
          <w:sz w:val="32"/>
          <w:szCs w:val="32"/>
        </w:rPr>
      </w:pPr>
      <w:r w:rsidRPr="003F46EC">
        <w:rPr>
          <w:rFonts w:ascii="方正仿宋_GBK" w:eastAsia="方正仿宋_GBK" w:hAnsiTheme="minorEastAsia" w:hint="eastAsia"/>
          <w:b/>
          <w:sz w:val="32"/>
          <w:szCs w:val="32"/>
        </w:rPr>
        <w:t xml:space="preserve">    4.本项目服务期内以中标价格按采购人要求按时提供印刷服务。</w:t>
      </w:r>
    </w:p>
    <w:p w:rsidR="00E0427E" w:rsidRPr="003F46EC" w:rsidRDefault="00E0427E" w:rsidP="00E0427E">
      <w:pPr>
        <w:spacing w:line="560" w:lineRule="exact"/>
        <w:jc w:val="left"/>
        <w:rPr>
          <w:rFonts w:ascii="方正仿宋_GBK" w:eastAsia="方正仿宋_GBK" w:hAnsiTheme="minorEastAsia"/>
          <w:b/>
          <w:sz w:val="32"/>
          <w:szCs w:val="32"/>
        </w:rPr>
      </w:pPr>
      <w:r w:rsidRPr="003F46EC">
        <w:rPr>
          <w:rFonts w:ascii="方正仿宋_GBK" w:eastAsia="方正仿宋_GBK" w:hAnsiTheme="minorEastAsia" w:hint="eastAsia"/>
          <w:b/>
          <w:sz w:val="32"/>
          <w:szCs w:val="32"/>
        </w:rPr>
        <w:t xml:space="preserve">    5.结账时开具本行业适用税率增值税专用发票。</w:t>
      </w:r>
    </w:p>
    <w:p w:rsidR="00E0427E" w:rsidRPr="003F46EC" w:rsidRDefault="00E0427E" w:rsidP="00E0427E">
      <w:pPr>
        <w:spacing w:line="560" w:lineRule="exact"/>
        <w:jc w:val="left"/>
        <w:rPr>
          <w:rFonts w:ascii="方正仿宋_GBK" w:eastAsia="方正仿宋_GBK" w:hAnsiTheme="minorEastAsia"/>
          <w:b/>
          <w:sz w:val="32"/>
          <w:szCs w:val="32"/>
        </w:rPr>
      </w:pPr>
    </w:p>
    <w:p w:rsidR="00E0427E" w:rsidRPr="003F46EC" w:rsidRDefault="00E0427E" w:rsidP="00E0427E">
      <w:pPr>
        <w:spacing w:line="560" w:lineRule="exact"/>
        <w:jc w:val="left"/>
        <w:rPr>
          <w:rFonts w:ascii="方正仿宋_GBK" w:eastAsia="方正仿宋_GBK" w:hAnsiTheme="minorEastAsia"/>
          <w:b/>
          <w:sz w:val="32"/>
          <w:szCs w:val="32"/>
        </w:rPr>
      </w:pPr>
    </w:p>
    <w:p w:rsidR="00E0427E" w:rsidRPr="003F46EC" w:rsidRDefault="00E0427E" w:rsidP="00E0427E">
      <w:pPr>
        <w:spacing w:line="560" w:lineRule="exact"/>
        <w:jc w:val="left"/>
        <w:rPr>
          <w:rFonts w:ascii="方正仿宋_GBK" w:eastAsia="方正仿宋_GBK" w:hAnsiTheme="minorEastAsia"/>
          <w:b/>
          <w:sz w:val="32"/>
          <w:szCs w:val="32"/>
        </w:rPr>
      </w:pPr>
      <w:r w:rsidRPr="003F46EC">
        <w:rPr>
          <w:rFonts w:ascii="方正仿宋_GBK" w:eastAsia="方正仿宋_GBK" w:hAnsiTheme="minorEastAsia" w:hint="eastAsia"/>
          <w:b/>
          <w:sz w:val="32"/>
          <w:szCs w:val="32"/>
        </w:rPr>
        <w:t xml:space="preserve">                         法定代表人（委托人）：</w:t>
      </w:r>
    </w:p>
    <w:p w:rsidR="00E0427E" w:rsidRPr="003F46EC" w:rsidRDefault="00E0427E" w:rsidP="00E0427E">
      <w:pPr>
        <w:spacing w:line="560" w:lineRule="exact"/>
        <w:ind w:firstLineChars="2100" w:firstLine="6746"/>
        <w:jc w:val="left"/>
        <w:rPr>
          <w:rFonts w:ascii="方正仿宋_GBK" w:eastAsia="方正仿宋_GBK" w:hAnsiTheme="minorEastAsia"/>
          <w:b/>
          <w:sz w:val="32"/>
          <w:szCs w:val="32"/>
        </w:rPr>
      </w:pPr>
      <w:r w:rsidRPr="003F46EC">
        <w:rPr>
          <w:rFonts w:ascii="方正仿宋_GBK" w:eastAsia="方正仿宋_GBK" w:hAnsiTheme="minorEastAsia" w:hint="eastAsia"/>
          <w:b/>
          <w:sz w:val="32"/>
          <w:szCs w:val="32"/>
        </w:rPr>
        <w:t>（签  字）</w:t>
      </w:r>
    </w:p>
    <w:p w:rsidR="00E0427E" w:rsidRPr="003F46EC" w:rsidRDefault="00E0427E" w:rsidP="00E0427E">
      <w:pPr>
        <w:spacing w:line="560" w:lineRule="exact"/>
        <w:jc w:val="left"/>
        <w:rPr>
          <w:rFonts w:ascii="方正仿宋_GBK" w:eastAsia="方正仿宋_GBK" w:hAnsiTheme="minorEastAsia"/>
          <w:b/>
          <w:sz w:val="32"/>
          <w:szCs w:val="32"/>
        </w:rPr>
      </w:pPr>
      <w:r w:rsidRPr="003F46EC">
        <w:rPr>
          <w:rFonts w:ascii="方正仿宋_GBK" w:eastAsia="方正仿宋_GBK" w:hAnsiTheme="minorEastAsia" w:hint="eastAsia"/>
          <w:b/>
          <w:sz w:val="32"/>
          <w:szCs w:val="32"/>
        </w:rPr>
        <w:t xml:space="preserve">                                          （公  章）</w:t>
      </w:r>
    </w:p>
    <w:p w:rsidR="00E0427E" w:rsidRPr="003F46EC" w:rsidRDefault="00E0427E" w:rsidP="00E0427E">
      <w:pPr>
        <w:spacing w:line="560" w:lineRule="exact"/>
        <w:jc w:val="left"/>
        <w:rPr>
          <w:rFonts w:ascii="方正仿宋_GBK" w:eastAsia="方正仿宋_GBK" w:hAnsiTheme="minorEastAsia"/>
          <w:b/>
          <w:sz w:val="32"/>
          <w:szCs w:val="32"/>
        </w:rPr>
      </w:pPr>
      <w:r w:rsidRPr="003F46EC">
        <w:rPr>
          <w:rFonts w:ascii="方正仿宋_GBK" w:eastAsia="方正仿宋_GBK" w:hAnsiTheme="minorEastAsia" w:hint="eastAsia"/>
          <w:b/>
          <w:sz w:val="32"/>
          <w:szCs w:val="32"/>
        </w:rPr>
        <w:t xml:space="preserve">  </w:t>
      </w:r>
      <w:r w:rsidR="00D75C56">
        <w:rPr>
          <w:rFonts w:ascii="方正仿宋_GBK" w:eastAsia="方正仿宋_GBK" w:hAnsiTheme="minorEastAsia" w:hint="eastAsia"/>
          <w:b/>
          <w:sz w:val="32"/>
          <w:szCs w:val="32"/>
        </w:rPr>
        <w:t xml:space="preserve">                               </w:t>
      </w:r>
      <w:r w:rsidRPr="003F46EC">
        <w:rPr>
          <w:rFonts w:ascii="方正仿宋_GBK" w:eastAsia="方正仿宋_GBK" w:hAnsiTheme="minorEastAsia" w:hint="eastAsia"/>
          <w:b/>
          <w:sz w:val="32"/>
          <w:szCs w:val="32"/>
        </w:rPr>
        <w:t xml:space="preserve">     年  </w:t>
      </w:r>
      <w:r w:rsidR="00D75C56">
        <w:rPr>
          <w:rFonts w:ascii="方正仿宋_GBK" w:eastAsia="方正仿宋_GBK" w:hAnsiTheme="minorEastAsia" w:hint="eastAsia"/>
          <w:b/>
          <w:sz w:val="32"/>
          <w:szCs w:val="32"/>
        </w:rPr>
        <w:t xml:space="preserve"> </w:t>
      </w:r>
      <w:r w:rsidRPr="003F46EC">
        <w:rPr>
          <w:rFonts w:ascii="方正仿宋_GBK" w:eastAsia="方正仿宋_GBK" w:hAnsiTheme="minorEastAsia" w:hint="eastAsia"/>
          <w:b/>
          <w:sz w:val="32"/>
          <w:szCs w:val="32"/>
        </w:rPr>
        <w:t xml:space="preserve"> 月    日</w:t>
      </w:r>
    </w:p>
    <w:p w:rsidR="003F46EC" w:rsidRPr="003F46EC" w:rsidRDefault="003F46EC">
      <w:pPr>
        <w:spacing w:line="560" w:lineRule="exact"/>
        <w:jc w:val="left"/>
        <w:rPr>
          <w:rFonts w:ascii="方正仿宋_GBK" w:eastAsia="方正仿宋_GBK" w:hAnsiTheme="minorEastAsia"/>
          <w:b/>
          <w:sz w:val="32"/>
          <w:szCs w:val="32"/>
        </w:rPr>
      </w:pPr>
    </w:p>
    <w:sectPr w:rsidR="003F46EC" w:rsidRPr="003F46EC" w:rsidSect="005B6F32">
      <w:headerReference w:type="default" r:id="rId9"/>
      <w:footerReference w:type="default" r:id="rId10"/>
      <w:pgSz w:w="11906" w:h="16838"/>
      <w:pgMar w:top="1560" w:right="1531" w:bottom="2127"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05E" w:rsidRDefault="0051705E" w:rsidP="003D60C7">
      <w:r>
        <w:separator/>
      </w:r>
    </w:p>
  </w:endnote>
  <w:endnote w:type="continuationSeparator" w:id="0">
    <w:p w:rsidR="0051705E" w:rsidRDefault="0051705E" w:rsidP="003D6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简体">
    <w:altName w:val="微软雅黑"/>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A7" w:rsidRDefault="00AE348F">
    <w:pPr>
      <w:pStyle w:val="a6"/>
      <w:jc w:val="center"/>
    </w:pPr>
    <w:r w:rsidRPr="00AE348F">
      <w:fldChar w:fldCharType="begin"/>
    </w:r>
    <w:r w:rsidR="004A624F">
      <w:instrText xml:space="preserve"> PAGE   \* MERGEFORMAT </w:instrText>
    </w:r>
    <w:r w:rsidRPr="00AE348F">
      <w:fldChar w:fldCharType="separate"/>
    </w:r>
    <w:r w:rsidR="00046979" w:rsidRPr="00046979">
      <w:rPr>
        <w:noProof/>
        <w:lang w:val="zh-CN"/>
      </w:rPr>
      <w:t>9</w:t>
    </w:r>
    <w:r>
      <w:rPr>
        <w:noProof/>
        <w:lang w:val="zh-CN"/>
      </w:rPr>
      <w:fldChar w:fldCharType="end"/>
    </w:r>
  </w:p>
  <w:p w:rsidR="00D913A7" w:rsidRDefault="00D913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05E" w:rsidRDefault="0051705E" w:rsidP="003D60C7">
      <w:r>
        <w:separator/>
      </w:r>
    </w:p>
  </w:footnote>
  <w:footnote w:type="continuationSeparator" w:id="0">
    <w:p w:rsidR="0051705E" w:rsidRDefault="0051705E" w:rsidP="003D6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A7" w:rsidRPr="00E972F6" w:rsidRDefault="00D913A7">
    <w:pPr>
      <w:pStyle w:val="a5"/>
      <w:rPr>
        <w:rFonts w:asciiTheme="minorEastAsia" w:hAnsiTheme="minorEastAsia"/>
        <w:sz w:val="24"/>
        <w:szCs w:val="24"/>
      </w:rPr>
    </w:pPr>
    <w:r w:rsidRPr="00E972F6">
      <w:rPr>
        <w:rFonts w:asciiTheme="minorEastAsia" w:hAnsiTheme="minorEastAsia" w:hint="eastAsia"/>
        <w:sz w:val="24"/>
        <w:szCs w:val="24"/>
      </w:rPr>
      <w:t>中国纪检监察杂志社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A7" w:rsidRDefault="00D913A7">
    <w:pPr>
      <w:pStyle w:val="a5"/>
      <w:rPr>
        <w:sz w:val="24"/>
        <w:szCs w:val="24"/>
      </w:rPr>
    </w:pPr>
    <w:r>
      <w:rPr>
        <w:rFonts w:hint="eastAsia"/>
        <w:sz w:val="24"/>
        <w:szCs w:val="24"/>
      </w:rPr>
      <w:t>中国纪检监察杂志社招标文件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581"/>
        </w:tabs>
        <w:ind w:left="1581" w:hanging="735"/>
      </w:pPr>
      <w:rPr>
        <w:rFonts w:hint="default"/>
      </w:rPr>
    </w:lvl>
    <w:lvl w:ilvl="2">
      <w:start w:val="4"/>
      <w:numFmt w:val="japaneseCounting"/>
      <w:lvlText w:val="%3、"/>
      <w:lvlJc w:val="left"/>
      <w:pPr>
        <w:tabs>
          <w:tab w:val="num" w:pos="1686"/>
        </w:tabs>
        <w:ind w:left="1686" w:hanging="420"/>
      </w:pPr>
      <w:rPr>
        <w:rFonts w:hint="default"/>
      </w:r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00000009"/>
    <w:multiLevelType w:val="multilevel"/>
    <w:tmpl w:val="00000009"/>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240"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default"/>
        <w:u w:val="none"/>
      </w:rPr>
    </w:lvl>
    <w:lvl w:ilvl="6">
      <w:start w:val="1"/>
      <w:numFmt w:val="none"/>
      <w:suff w:val="nothing"/>
      <w:lvlText w:val=""/>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
      <w:lvlJc w:val="left"/>
      <w:pPr>
        <w:ind w:left="0" w:firstLine="0"/>
      </w:pPr>
      <w:rPr>
        <w:rFonts w:hint="default"/>
        <w:u w:val="none"/>
      </w:rPr>
    </w:lvl>
  </w:abstractNum>
  <w:abstractNum w:abstractNumId="2">
    <w:nsid w:val="0000000C"/>
    <w:multiLevelType w:val="multilevel"/>
    <w:tmpl w:val="0000000C"/>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851"/>
        </w:tabs>
        <w:ind w:left="851"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000001B"/>
    <w:multiLevelType w:val="multilevel"/>
    <w:tmpl w:val="0000001B"/>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7"/>
      <w:numFmt w:val="decimal"/>
      <w:lvlText w:val="%3"/>
      <w:lvlJc w:val="left"/>
      <w:pPr>
        <w:tabs>
          <w:tab w:val="num" w:pos="1680"/>
        </w:tabs>
        <w:ind w:left="1680" w:hanging="360"/>
      </w:pPr>
      <w:rPr>
        <w:rFonts w:hint="default"/>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58816B68"/>
    <w:multiLevelType w:val="singleLevel"/>
    <w:tmpl w:val="58816B68"/>
    <w:lvl w:ilvl="0">
      <w:start w:val="1"/>
      <w:numFmt w:val="chineseCounting"/>
      <w:suff w:val="nothing"/>
      <w:lvlText w:val="%1、"/>
      <w:lvlJc w:val="left"/>
    </w:lvl>
  </w:abstractNum>
  <w:num w:numId="1">
    <w:abstractNumId w:val="0"/>
  </w:num>
  <w:num w:numId="2">
    <w:abstractNumId w:val="2"/>
  </w:num>
  <w:num w:numId="3">
    <w:abstractNumId w:val="3"/>
    <w:lvlOverride w:ilvl="0">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1B20"/>
    <w:rsid w:val="0000255F"/>
    <w:rsid w:val="00002AF9"/>
    <w:rsid w:val="0001338C"/>
    <w:rsid w:val="00031A09"/>
    <w:rsid w:val="00046979"/>
    <w:rsid w:val="000508C4"/>
    <w:rsid w:val="00056F29"/>
    <w:rsid w:val="000674A6"/>
    <w:rsid w:val="000735E9"/>
    <w:rsid w:val="00093AE4"/>
    <w:rsid w:val="00094B06"/>
    <w:rsid w:val="0009510C"/>
    <w:rsid w:val="000A33A2"/>
    <w:rsid w:val="000C0854"/>
    <w:rsid w:val="000C700E"/>
    <w:rsid w:val="000E56F9"/>
    <w:rsid w:val="000E75AD"/>
    <w:rsid w:val="000F58D1"/>
    <w:rsid w:val="001050E7"/>
    <w:rsid w:val="00115E9E"/>
    <w:rsid w:val="00123FE1"/>
    <w:rsid w:val="00141601"/>
    <w:rsid w:val="00144C35"/>
    <w:rsid w:val="001507B4"/>
    <w:rsid w:val="00175835"/>
    <w:rsid w:val="001801C8"/>
    <w:rsid w:val="00180FA2"/>
    <w:rsid w:val="001E5188"/>
    <w:rsid w:val="001E76EA"/>
    <w:rsid w:val="00201161"/>
    <w:rsid w:val="00214C13"/>
    <w:rsid w:val="00224860"/>
    <w:rsid w:val="00236B6A"/>
    <w:rsid w:val="00237A1B"/>
    <w:rsid w:val="002452EF"/>
    <w:rsid w:val="00260D7B"/>
    <w:rsid w:val="00263DAB"/>
    <w:rsid w:val="002648E1"/>
    <w:rsid w:val="002739E8"/>
    <w:rsid w:val="002874C7"/>
    <w:rsid w:val="0029732D"/>
    <w:rsid w:val="002A6AAA"/>
    <w:rsid w:val="002B760D"/>
    <w:rsid w:val="002C2D44"/>
    <w:rsid w:val="002D1013"/>
    <w:rsid w:val="002D2E53"/>
    <w:rsid w:val="002D638B"/>
    <w:rsid w:val="002E128A"/>
    <w:rsid w:val="002E56A1"/>
    <w:rsid w:val="003011BD"/>
    <w:rsid w:val="003532C7"/>
    <w:rsid w:val="00384CA5"/>
    <w:rsid w:val="003A4752"/>
    <w:rsid w:val="003A657B"/>
    <w:rsid w:val="003A6A27"/>
    <w:rsid w:val="003A7EE0"/>
    <w:rsid w:val="003B07D5"/>
    <w:rsid w:val="003B4AB4"/>
    <w:rsid w:val="003D60C7"/>
    <w:rsid w:val="003F0467"/>
    <w:rsid w:val="003F46EC"/>
    <w:rsid w:val="00417336"/>
    <w:rsid w:val="00422E8F"/>
    <w:rsid w:val="0042418B"/>
    <w:rsid w:val="00434676"/>
    <w:rsid w:val="00437041"/>
    <w:rsid w:val="00455E1D"/>
    <w:rsid w:val="00460408"/>
    <w:rsid w:val="0046065A"/>
    <w:rsid w:val="00470A5F"/>
    <w:rsid w:val="00476F76"/>
    <w:rsid w:val="004A624F"/>
    <w:rsid w:val="004C0EC2"/>
    <w:rsid w:val="004C6939"/>
    <w:rsid w:val="004C7314"/>
    <w:rsid w:val="004F4DE1"/>
    <w:rsid w:val="005018A7"/>
    <w:rsid w:val="00506A8A"/>
    <w:rsid w:val="005112BF"/>
    <w:rsid w:val="00511EBB"/>
    <w:rsid w:val="005126F4"/>
    <w:rsid w:val="00513E25"/>
    <w:rsid w:val="0051705E"/>
    <w:rsid w:val="00536194"/>
    <w:rsid w:val="005368E6"/>
    <w:rsid w:val="0054076D"/>
    <w:rsid w:val="00584FAA"/>
    <w:rsid w:val="005A6F93"/>
    <w:rsid w:val="005B1830"/>
    <w:rsid w:val="005B6F32"/>
    <w:rsid w:val="005D2FD5"/>
    <w:rsid w:val="005D3125"/>
    <w:rsid w:val="00605215"/>
    <w:rsid w:val="00610325"/>
    <w:rsid w:val="00653B76"/>
    <w:rsid w:val="00660F39"/>
    <w:rsid w:val="00664557"/>
    <w:rsid w:val="006667F1"/>
    <w:rsid w:val="00686326"/>
    <w:rsid w:val="006A0A91"/>
    <w:rsid w:val="006B4FBC"/>
    <w:rsid w:val="006D589F"/>
    <w:rsid w:val="006E5260"/>
    <w:rsid w:val="006F3296"/>
    <w:rsid w:val="006F51A1"/>
    <w:rsid w:val="00737387"/>
    <w:rsid w:val="00740360"/>
    <w:rsid w:val="007420EF"/>
    <w:rsid w:val="00761F51"/>
    <w:rsid w:val="00772E9C"/>
    <w:rsid w:val="00775E41"/>
    <w:rsid w:val="007822D6"/>
    <w:rsid w:val="00794145"/>
    <w:rsid w:val="00795631"/>
    <w:rsid w:val="007A3EC2"/>
    <w:rsid w:val="007A5647"/>
    <w:rsid w:val="007C6115"/>
    <w:rsid w:val="007D7E43"/>
    <w:rsid w:val="007E16CB"/>
    <w:rsid w:val="00815CF6"/>
    <w:rsid w:val="008176F9"/>
    <w:rsid w:val="00822511"/>
    <w:rsid w:val="00842C29"/>
    <w:rsid w:val="00846E0B"/>
    <w:rsid w:val="00850A48"/>
    <w:rsid w:val="00870E3D"/>
    <w:rsid w:val="008A4286"/>
    <w:rsid w:val="008E4992"/>
    <w:rsid w:val="008F3CFC"/>
    <w:rsid w:val="00904641"/>
    <w:rsid w:val="00916DD7"/>
    <w:rsid w:val="00922DCB"/>
    <w:rsid w:val="00934A4E"/>
    <w:rsid w:val="00947EB3"/>
    <w:rsid w:val="0096245B"/>
    <w:rsid w:val="009736A3"/>
    <w:rsid w:val="00975914"/>
    <w:rsid w:val="00976999"/>
    <w:rsid w:val="00993252"/>
    <w:rsid w:val="009A1C04"/>
    <w:rsid w:val="009C51DD"/>
    <w:rsid w:val="00A17099"/>
    <w:rsid w:val="00A250B3"/>
    <w:rsid w:val="00A32A6D"/>
    <w:rsid w:val="00A70428"/>
    <w:rsid w:val="00A825E7"/>
    <w:rsid w:val="00AB0F69"/>
    <w:rsid w:val="00AB27FB"/>
    <w:rsid w:val="00AD390E"/>
    <w:rsid w:val="00AD68DC"/>
    <w:rsid w:val="00AE289B"/>
    <w:rsid w:val="00AE348F"/>
    <w:rsid w:val="00AE7A95"/>
    <w:rsid w:val="00AF4174"/>
    <w:rsid w:val="00AF5B58"/>
    <w:rsid w:val="00B13C31"/>
    <w:rsid w:val="00B212F4"/>
    <w:rsid w:val="00B662BF"/>
    <w:rsid w:val="00B7781B"/>
    <w:rsid w:val="00BA3FA2"/>
    <w:rsid w:val="00BA76DF"/>
    <w:rsid w:val="00BB2767"/>
    <w:rsid w:val="00BB3824"/>
    <w:rsid w:val="00BE0B35"/>
    <w:rsid w:val="00C01B20"/>
    <w:rsid w:val="00C11885"/>
    <w:rsid w:val="00C22647"/>
    <w:rsid w:val="00C24B41"/>
    <w:rsid w:val="00C41671"/>
    <w:rsid w:val="00C4584B"/>
    <w:rsid w:val="00C6408A"/>
    <w:rsid w:val="00C94CE8"/>
    <w:rsid w:val="00CC1A64"/>
    <w:rsid w:val="00CD7952"/>
    <w:rsid w:val="00CE705B"/>
    <w:rsid w:val="00D16CB5"/>
    <w:rsid w:val="00D1753D"/>
    <w:rsid w:val="00D30419"/>
    <w:rsid w:val="00D32DAE"/>
    <w:rsid w:val="00D42366"/>
    <w:rsid w:val="00D6359B"/>
    <w:rsid w:val="00D75C56"/>
    <w:rsid w:val="00D90DE7"/>
    <w:rsid w:val="00D913A7"/>
    <w:rsid w:val="00D97E5D"/>
    <w:rsid w:val="00DA6451"/>
    <w:rsid w:val="00DC2E4E"/>
    <w:rsid w:val="00DD7329"/>
    <w:rsid w:val="00DE125D"/>
    <w:rsid w:val="00DE5F67"/>
    <w:rsid w:val="00DF0197"/>
    <w:rsid w:val="00DF1370"/>
    <w:rsid w:val="00E0427E"/>
    <w:rsid w:val="00E04503"/>
    <w:rsid w:val="00E13F8E"/>
    <w:rsid w:val="00E23078"/>
    <w:rsid w:val="00E232FD"/>
    <w:rsid w:val="00E41642"/>
    <w:rsid w:val="00E46F3E"/>
    <w:rsid w:val="00E57CA7"/>
    <w:rsid w:val="00E72797"/>
    <w:rsid w:val="00E76FCA"/>
    <w:rsid w:val="00E82C3F"/>
    <w:rsid w:val="00E932B0"/>
    <w:rsid w:val="00EA3170"/>
    <w:rsid w:val="00EA5AE3"/>
    <w:rsid w:val="00EB44C2"/>
    <w:rsid w:val="00EE39ED"/>
    <w:rsid w:val="00F4520E"/>
    <w:rsid w:val="00F82FDD"/>
    <w:rsid w:val="00F9777A"/>
    <w:rsid w:val="00FA4895"/>
    <w:rsid w:val="00FB4932"/>
    <w:rsid w:val="00FC097B"/>
    <w:rsid w:val="00FC24FF"/>
    <w:rsid w:val="00FC37AA"/>
    <w:rsid w:val="00FD6B9E"/>
    <w:rsid w:val="00FF1B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E5D"/>
    <w:pPr>
      <w:widowControl w:val="0"/>
      <w:jc w:val="both"/>
    </w:pPr>
  </w:style>
  <w:style w:type="paragraph" w:styleId="1">
    <w:name w:val="heading 1"/>
    <w:basedOn w:val="a"/>
    <w:next w:val="a"/>
    <w:link w:val="1Char"/>
    <w:uiPriority w:val="9"/>
    <w:qFormat/>
    <w:rsid w:val="000E75A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18B"/>
    <w:pPr>
      <w:ind w:firstLineChars="200" w:firstLine="420"/>
    </w:pPr>
  </w:style>
  <w:style w:type="paragraph" w:customStyle="1" w:styleId="10">
    <w:name w:val="样式1"/>
    <w:basedOn w:val="a"/>
    <w:rsid w:val="00AD390E"/>
    <w:pPr>
      <w:tabs>
        <w:tab w:val="left" w:pos="709"/>
      </w:tabs>
      <w:ind w:left="709" w:hanging="709"/>
    </w:pPr>
    <w:rPr>
      <w:rFonts w:ascii="宋体" w:eastAsia="宋体" w:hAnsi="宋体" w:cs="Times New Roman"/>
      <w:szCs w:val="21"/>
    </w:rPr>
  </w:style>
  <w:style w:type="paragraph" w:styleId="a4">
    <w:name w:val="Plain Text"/>
    <w:basedOn w:val="a"/>
    <w:link w:val="Char"/>
    <w:rsid w:val="00815CF6"/>
    <w:rPr>
      <w:rFonts w:ascii="宋体" w:eastAsia="宋体" w:hAnsi="Courier New" w:cs="Times New Roman"/>
      <w:szCs w:val="21"/>
    </w:rPr>
  </w:style>
  <w:style w:type="character" w:customStyle="1" w:styleId="Char">
    <w:name w:val="纯文本 Char"/>
    <w:basedOn w:val="a0"/>
    <w:link w:val="a4"/>
    <w:rsid w:val="00815CF6"/>
    <w:rPr>
      <w:rFonts w:ascii="宋体" w:eastAsia="宋体" w:hAnsi="Courier New" w:cs="Times New Roman"/>
      <w:szCs w:val="21"/>
    </w:rPr>
  </w:style>
  <w:style w:type="paragraph" w:styleId="a5">
    <w:name w:val="header"/>
    <w:basedOn w:val="a"/>
    <w:link w:val="Char0"/>
    <w:uiPriority w:val="99"/>
    <w:unhideWhenUsed/>
    <w:rsid w:val="003D60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D60C7"/>
    <w:rPr>
      <w:sz w:val="18"/>
      <w:szCs w:val="18"/>
    </w:rPr>
  </w:style>
  <w:style w:type="paragraph" w:styleId="a6">
    <w:name w:val="footer"/>
    <w:basedOn w:val="a"/>
    <w:link w:val="Char1"/>
    <w:uiPriority w:val="99"/>
    <w:unhideWhenUsed/>
    <w:rsid w:val="003D60C7"/>
    <w:pPr>
      <w:tabs>
        <w:tab w:val="center" w:pos="4153"/>
        <w:tab w:val="right" w:pos="8306"/>
      </w:tabs>
      <w:snapToGrid w:val="0"/>
      <w:jc w:val="left"/>
    </w:pPr>
    <w:rPr>
      <w:sz w:val="18"/>
      <w:szCs w:val="18"/>
    </w:rPr>
  </w:style>
  <w:style w:type="character" w:customStyle="1" w:styleId="Char1">
    <w:name w:val="页脚 Char"/>
    <w:basedOn w:val="a0"/>
    <w:link w:val="a6"/>
    <w:uiPriority w:val="99"/>
    <w:rsid w:val="003D60C7"/>
    <w:rPr>
      <w:sz w:val="18"/>
      <w:szCs w:val="18"/>
    </w:rPr>
  </w:style>
  <w:style w:type="paragraph" w:customStyle="1" w:styleId="11212">
    <w:name w:val="样式 标题 1 + 四号 居中 段前: 12 磅 段后: 12 磅 行距: 单倍行距"/>
    <w:basedOn w:val="1"/>
    <w:rsid w:val="000E75AD"/>
    <w:pPr>
      <w:tabs>
        <w:tab w:val="num" w:pos="786"/>
      </w:tabs>
      <w:spacing w:before="240" w:after="240" w:line="240" w:lineRule="auto"/>
      <w:ind w:left="786" w:hanging="360"/>
      <w:jc w:val="center"/>
    </w:pPr>
    <w:rPr>
      <w:rFonts w:ascii="Times New Roman" w:eastAsia="宋体" w:hAnsi="Times New Roman" w:cs="宋体"/>
      <w:sz w:val="28"/>
      <w:szCs w:val="20"/>
    </w:rPr>
  </w:style>
  <w:style w:type="character" w:customStyle="1" w:styleId="1Char">
    <w:name w:val="标题 1 Char"/>
    <w:basedOn w:val="a0"/>
    <w:link w:val="1"/>
    <w:uiPriority w:val="9"/>
    <w:rsid w:val="000E75AD"/>
    <w:rPr>
      <w:b/>
      <w:bCs/>
      <w:kern w:val="44"/>
      <w:sz w:val="44"/>
      <w:szCs w:val="44"/>
    </w:rPr>
  </w:style>
  <w:style w:type="paragraph" w:customStyle="1" w:styleId="26012">
    <w:name w:val="样式 样式 样式 标题 2 + 宋体 五号 非加粗 黑色 + 段前: 6 磅 段后: 0 磅 行距: 单倍行距 + 段前: 12..."/>
    <w:basedOn w:val="a"/>
    <w:rsid w:val="002E56A1"/>
    <w:pPr>
      <w:keepNext/>
      <w:keepLines/>
      <w:tabs>
        <w:tab w:val="left" w:pos="1581"/>
      </w:tabs>
      <w:spacing w:before="240"/>
      <w:ind w:left="1581" w:hanging="735"/>
      <w:outlineLvl w:val="1"/>
    </w:pPr>
    <w:rPr>
      <w:rFonts w:ascii="Times New Roman" w:eastAsia="宋体" w:hAnsi="Times New Roman" w:cs="Times New Roman"/>
      <w:kern w:val="0"/>
      <w:sz w:val="20"/>
      <w:szCs w:val="20"/>
    </w:rPr>
  </w:style>
  <w:style w:type="paragraph" w:styleId="a7">
    <w:name w:val="annotation text"/>
    <w:basedOn w:val="a"/>
    <w:link w:val="Char2"/>
    <w:uiPriority w:val="99"/>
    <w:rsid w:val="002E56A1"/>
    <w:pPr>
      <w:jc w:val="left"/>
    </w:pPr>
    <w:rPr>
      <w:rFonts w:ascii="Calibri" w:eastAsia="宋体" w:hAnsi="Calibri" w:cs="宋体"/>
    </w:rPr>
  </w:style>
  <w:style w:type="character" w:customStyle="1" w:styleId="Char2">
    <w:name w:val="批注文字 Char"/>
    <w:basedOn w:val="a0"/>
    <w:link w:val="a7"/>
    <w:uiPriority w:val="99"/>
    <w:rsid w:val="002E56A1"/>
    <w:rPr>
      <w:rFonts w:ascii="Calibri" w:eastAsia="宋体" w:hAnsi="Calibri" w:cs="宋体"/>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97F0B-CD51-485B-B7E3-6AAEB45A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edward</cp:lastModifiedBy>
  <cp:revision>15</cp:revision>
  <cp:lastPrinted>2023-11-20T07:21:00Z</cp:lastPrinted>
  <dcterms:created xsi:type="dcterms:W3CDTF">2023-11-03T02:24:00Z</dcterms:created>
  <dcterms:modified xsi:type="dcterms:W3CDTF">2023-11-21T03:15:00Z</dcterms:modified>
</cp:coreProperties>
</file>